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ATAS/760/2006 vom 5. September 2006</w:t>
      </w:r>
    </w:p>
    <w:p>
      <w:r>
        <w:t>GE Cour de justice, 2006-09-05, DE</w:t>
      </w:r>
    </w:p>
    <w:p>
      <w:r>
        <w:rPr>
          <w:b/>
        </w:rPr>
        <w:t xml:space="preserve">Quelle: </w:t>
      </w:r>
      <w:r>
        <w:t>https://mcp.opencaselaw.ch/entscheid/ge_gerichte_ATAS_760_2006</w:t>
      </w:r>
    </w:p>
    <w:p>
      <w:r>
        <w:t>FR: GE_GERICHTE ATAS/760/2006 du 5 septembre 2006</w:t>
      </w:r>
    </w:p>
    <w:p>
      <w:r>
        <w:t>IT: GE_GERICHTE ATAS/760/2006 del 5 settembre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%&amp;&amp;'(%)**' +%('*%)**' + +! +" " , &amp; $ - . )**'</w:t>
      </w:r>
    </w:p>
    <w:p>
      <w:r>
        <w:t>!"###$ % &amp;"&amp;'</w:t>
      </w:r>
    </w:p>
    <w:p>
      <w:r>
        <w:t>"'&amp;</w:t>
      </w:r>
    </w:p>
    <w:p>
      <w:r>
        <w:t>((</w:t>
      </w:r>
    </w:p>
    <w:p>
      <w:r>
        <w:t>) ** + !#&amp; ,"-.!/"'012!3133</w:t>
      </w:r>
    </w:p>
    <w:p>
      <w:r>
        <w:t>34 #'#$</w:t>
      </w:r>
    </w:p>
    <w:p>
      <w:r>
        <w:t>5336.51776 +1537+ /+ 38 !$3-64!"&amp;#9##&amp;:"";"!;*# 3--7!$/"$1.#1774/&amp; ;#'?)"'&amp;"#)&amp;'8 18 )&amp;$ $'$ @"/#'#$ #;##" &amp;@'""9# ? A$'B#' @"/#'#&amp;A17&amp;.;&amp;#1777&amp;#""&amp;"B#&amp;'C# 8)&amp;$$'$@"/#'#$G# . ";B&amp; 1771 16 C$;&amp;#&amp; 1774! /"&amp; #' /&amp;# @&amp;9)&amp;"+###'B#'$&amp;#9"'#H$"'"B&amp;17718&amp;//"&amp;'$'$ $'B#4&amp;17748#9"'#/",&amp;'@&amp;"/'@#I,"'$'$/"$8 $# "' "''$ H )$;"'#" $'#' C;"&amp;B 9&amp;J '&amp;#'' $#'G8"'"#$&amp;$H)$''/'#'$'#''B##$8 28 '&amp;&amp;"9$/&amp;) !&amp; !9$$&amp;#'!$&amp;$37K#'1774! H)##;#'/''/'#'/#C#1777'/";#'##$;&amp;# /#'$'&amp;;##"&amp;"#'?&amp;')#;##'$8&amp; ! /$##'(&amp;@'""9#'$##'&amp;!C#'L&amp;&amp;H 0"M'17748 68 &amp; !";$#'&amp;#''!/$##'(@#&amp;&amp;9#! &amp;//"&amp;'.K#'1774!'''$H)&amp;$"CC&amp;#'/",&amp;'@&amp;#' I,"'')"B"#'9#9@/#17718'#$)#/#'$ '&amp;;#/#'''?377NHH"#')'#;#'$/&amp;"C#"!;A "&amp; '"' /"#'#"A8 "'&amp; H ''''#" '$ 2 &amp;1774!&amp; $&amp;#'H/'#'A/'/C"&amp;#&amp; CC"&amp;'!/"&amp;'&amp;@&amp;9#&amp;'&amp;B"'"#+?)@&amp;)CC#$8 /"#'#" '&amp;$ # "' B$$C#H8 " /' / CC'&amp; " '&amp;;#'";B'8'&amp;;G$9&amp;&amp;"'/'$?/"#B##'$A8 ''''''#";#'$'$$'B#&amp;))&amp;$/&amp; ! # / CQ" CC#' $'B# ' #/"&amp;'' /"&amp; "'#'&amp; '&amp;"B /$#C#H /&amp;"#'$ " /";"#&amp;/"&amp;#9"'#'&amp;"B'""/"&amp;''"+378 #9"'# /,@#'&amp;#H )' ## /"$8 *" )G/&amp;'! /"#B##'$ )/'&amp;?&amp;,'@'&amp;;#/'$!)/'#'?)#'$9&amp;&amp;'#"#' "B##'#" &amp;"&amp; G#''! "' / ##'$ '' /&amp; )G#''&amp;"B/,@#'&amp;#H8 -8 ;#'$?$'&amp;#&amp;!*&amp;;#$#)&amp;+#;##'$=*$&gt; "#$&amp;$H)#),;#'/##;#') 8 378 &amp; $##" 0 K;#&amp; 1776! ) #C"&amp;$ )&amp;$ H /&amp;''#" $'#'&amp;K'$8 338 +#!&amp;/&amp;$'$/&amp;(* !C"&amp;$"//"#'#"3-K;#&amp;17768</w:t>
      </w:r>
    </w:p>
    <w:p>
      <w:r>
        <w:t>$'$"#C#$'#'#'$! 8 *#'?R'#"R$'#"36K9&amp;!/&amp;&amp;#BC$$&amp; 1.K;#&amp;1770= (347376&gt;!&amp;"#9;"#"/'$!34C$;&amp;#&amp;! #/"#'#"'&amp;#'"#&amp;&amp;9'/&amp;'''&amp;#B'"&amp; "# #$9&amp; &amp; ? '&amp;"# K9 '#'#&amp;! ! R''' R$'#"";GK9&amp;8 18 "C"&amp;$'?R&amp;'82683'8@81!&amp;#B$"S' #'#H"'''#"/&amp;$;/&amp;R&amp;'826"#C$$&amp;&amp;/&amp;'# 9$$&amp; &amp;"#' &amp; "# 6 "'"B&amp; 1777 = &gt; H# "' &amp;'#;?"#C$$&amp;&amp;R&amp;+#;##'$3-K#3-2-= &gt;8 *"/$'/"&amp;K9&amp;R/ 8 H#"&amp;/&amp;"$&amp;' ?$C'&amp; 8 08 $/"$C"&amp;'$#/&amp;$;/&amp;"#!/&amp;$'&amp;"&amp;'&amp;;B =&amp;'867 &gt;8 28 #'#9/"&amp;'&amp;H'#";"#&amp;#)&amp;$/&amp;$'9&amp;$)#;##'$ /'#B)";&amp;#&amp;&amp;"#'?&amp;'8 68 G'&amp;)&amp;'80 '&amp;;#9&amp;KHR43$B&amp;1771! )#;##'$ ' ##'#" /#'$ 9#! /&amp;$$ /&amp;' " "9&amp;$!H#&amp;$')''#'?'$/@,#H"'!/&amp;";' ) #C#&amp;#'$ "9$#'! ) # " ) #'8 "' '' #/"#'#"$'$&amp;/&amp;#/&amp;R&amp;'8F 8 ,#/&amp;$#&amp;H"K&amp;#/&amp;!"'#"R#;##'$! &amp;"#'&amp;"#!'"'#"$""#H'"$#P"' "$H $""#H "BK'#; R#/#'$ C"'#" HR# #/"&amp;'R$;&amp;= (3371.2"#80P37217."#81&gt;8</w:t>
      </w:r>
    </w:p>
    <w:p>
      <w:r>
        <w:t>''#'?'$/,@#H/;'!"''#'/@,#H!'&amp;S&amp; #;##'$ )&amp;'8 0 = ##" ; )&amp;'8 F &gt;8 "# 8 &amp;"#)G#')''#'?'$/,@#H!"#'# '&amp;"B "'"C"&amp; ""&amp;G /&amp;#''! //" )B"&amp; /&amp;$ ) #9"'#$')G/&amp;'=/,@#'&amp;&gt;')//,'9&amp;'#&amp;&amp;#' 8 " /"&amp; '"' '&amp; ''#' ? '$ /,@#H! #9"'# '&amp;"B "'"C"&amp; ""&amp;G /&amp;#'' "'#' / "&amp; B CC#'/"&amp;"&amp;?#;##'$8 "'&amp;#&amp;!#G#'/&amp;$"/'#" H'&amp;"B"'"C"&amp;""&amp;G"&amp;CC'/;'L'&amp;&amp;"'$ /&amp;CC"&amp;';""'$&amp;#"B'G#9#B8&amp;' !)/&amp;')#'$9&amp;'#""# '"' #C''#" ;#!) $''/,@#H&amp;#'#$!$;"'#" /"#B/'@$&amp;/'#H!&amp;$'')/&amp;"$C'G&amp;$"'#" "C#'!#//"&amp;''"9'/"#';/,@#H=/&amp;"C#'/&amp;##&amp; '#&amp;$#!C#'#&gt;!)$@'&amp;#''B'"#&amp;" ''#"#&amp; "C"&amp; G &amp; !$/#')''#'""/$&amp;'#;/&amp;"&amp;$= (347 421&gt;8&amp;#' 8 *# ##''#" #$ ? )G&amp;# ) '#;#'$ &amp;$'' ) G9$&amp;'#" ,/'D " ) "''#" BB! " "&amp;! &amp; 8 # /&amp; #&amp; &amp;;&amp; H K&amp;#/&amp; &amp;#B C$$&amp; &amp; ## C#B&amp;",9# '&amp;"B "'"C"&amp; ""&amp;G! = ( 34162&gt;8 .8 "&amp;/";"#&amp;&amp;9&amp;$R#;##'$!R##'&amp;'#"="K9!R#, &amp;"&amp;&gt; B"# "' H $#! $;'' # R'&amp; /$##'!"#;'#C"&amp;#&amp;8'J@$#"#'?/"&amp;'&amp;K9' &amp;R$'''$'?##H&amp;H&amp;'/"&amp;H'#;#'$R&amp;$ '#/B'&amp;;#&amp;8 "'&amp;!"$$#"'#''$$' '# /"&amp; $'&amp;#&amp; H '&amp;;G " /' "&amp;! &amp;#"B'! G#9&amp;</w:t>
      </w:r>
    </w:p>
    <w:p>
      <w:r>
        <w:t>5336.51776 +.537+ R&amp;$= (312163"#80P332340"#81P330430"#84P 37232F"#83&gt;8 K9&amp;"#"#'G#&amp;# 8</w:t>
      </w:r>
    </w:p>
    <w:p>
      <w:r>
        <w:t>/&amp;##/! K9 )$&amp;'/"'#C #/$&amp;'#C "#") G/&amp;'# $#! C"&amp;'#"&amp;#K###&amp;!'J@)G/&amp;' $''/&amp;$#$' ''&amp; "# /$# ? #/"#'#" K'# " R##'&amp;'#"C#)$#&amp;&amp;&amp;/'$#G)$''C#'"$8 *"K&amp;#/&amp;!/'"'#'&amp;&amp;#")$&amp;'&amp;)G/&amp;'#C#' H+#"'#"'&amp;#'#"!"H)&amp;G/&amp;'#"&amp;"$/&amp; '&amp;#B #C#&amp; "#" # 8 *"K&amp;#/&amp;( !$#'&amp;#'''"#8' /"#'#"/&amp;'## 8RG/&amp;''/"#'#"#CC$&amp;'/#HR#R/ '"#!#'RG/&amp;'#!&amp;$/"?H'#"/"$ /&amp;'#&amp;8'#'"/'CC#&amp;'#"/'#'8"#'/&amp;C"#R$&amp;'&amp;</w:t>
      </w:r>
    </w:p>
    <w:p>
      <w:r>
        <w:t>5336.51776 +F537+ R//&amp;$#'#"/BK'#;$#'&amp;#''=*1773/837-"#84B5BB&gt;8 "&amp;H#"&amp;&amp;//"&amp;'$'$#'&amp;#''!K9/'' "#' '#&amp; "/' C#' &amp;;' RG/$&amp;# H! /&amp; /"#'#" "C#'/&amp;#;#$9#$H#"C 8 F8 , # '"' RB"&amp; &amp;"S'&amp; /# ;&amp; /&amp;"B' G G/&amp;'# &amp; ' 8 CC'!/"#'#'#9#G"'C#'R"BK' R $' #&amp;"'#$! &amp;//"&amp;' C"' &amp; G "/'! R 8&amp; ##H&amp; G''H$##"&amp;"&amp;'$#&amp;"B'#&amp;#'/$##" ''H$P B&gt; G/"&amp; /"&amp; H "'#C # '# /";"#&amp; &amp; '' '&amp; $##"P &gt; /"&amp;'&amp; #9'&amp; " " &amp;/&amp;$''8 *# $"#&amp; "'#' / '&amp;"# $$' $$&amp;$ " ''&amp; &gt; B&gt; ' &gt; #+! &amp;#BC$$&amp;&amp;/"&amp;&amp;/'&amp;&amp;'# 8</w:t>
      </w:r>
    </w:p>
    <w:p>
      <w:r>
        <w:t>9&amp;CC#&lt;&amp;</w:t>
      </w:r>
    </w:p>
    <w:p>
      <w:r>
        <w:t>&amp;#+"# [</w:t>
      </w:r>
    </w:p>
    <w:p>
      <w:r>
        <w:t>&amp;$#'</w:t>
      </w:r>
    </w:p>
    <w:p>
      <w:r>
        <w:t>"&amp;#X</w:t>
      </w:r>
    </w:p>
    <w:p>
      <w:r>
        <w:t>"/#"C"&amp;/&amp;$'&amp;&amp;L''"'#C#$G/&amp;'###HR?RCC#C$$&amp; &amp;"#/&amp;9&amp;CC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