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ATAS/760/2005 vom 7. September 2005</w:t>
      </w:r>
    </w:p>
    <w:p>
      <w:r>
        <w:t>GE Cour de justice, 2005-09-07, DE</w:t>
      </w:r>
    </w:p>
    <w:p>
      <w:r>
        <w:rPr>
          <w:b/>
        </w:rPr>
        <w:t xml:space="preserve">Quelle: </w:t>
      </w:r>
      <w:r>
        <w:t>https://mcp.opencaselaw.ch/entscheid/ge_gerichte_ATAS_760_2005</w:t>
      </w:r>
    </w:p>
    <w:p>
      <w:r>
        <w:t>FR: GE_GERICHTE ATAS/760/2005 du 7 septembre 2005</w:t>
      </w:r>
    </w:p>
    <w:p>
      <w:r>
        <w:t>IT: GE_GERICHTE ATAS/760/2005 del 7 settembre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"#$%&amp;"'$$( ")*$"'$$% ++ , +!, ,+ ! -. ( ) /. '$$%</w:t>
      </w:r>
    </w:p>
    <w:p>
      <w:r>
        <w:t>!"""#$!% &amp;'&amp;#(#'&amp;)(&amp; &amp;"*"! + (, #"(!""</w:t>
      </w:r>
    </w:p>
    <w:p>
      <w:r>
        <w:t>&amp;!&amp;( !(&amp; --</w:t>
      </w:r>
    </w:p>
    <w:p>
      <w:r>
        <w:t>. //</w:t>
      </w:r>
    </w:p>
    <w:p>
      <w:r>
        <w:t>"&amp;0!12 '!(345 6466</w:t>
      </w:r>
    </w:p>
    <w:p>
      <w:r>
        <w:t>67</w:t>
      </w:r>
    </w:p>
    <w:p>
      <w:r>
        <w:t>"("#</w:t>
      </w:r>
    </w:p>
    <w:p>
      <w:r>
        <w:t>$6859$4883 :4$62: 0! 6% # 48 #;&amp; 61 &amp;,(&amp;?" #6193 @6191(((6113%'"5"6192 +"(#&amp;# (&amp;A"# ,"(# +":B!'"("&gt;&amp; ! ,"?"# C '" (' '&amp;&gt; DE'"(F"A&amp;"("&amp;=A!"GDH ("A"(#,+C&amp;#"(C98I6113 '&amp;&gt;",(&amp;"&gt;?"% 4% &amp;"!!((!;=" &amp;A"=" #'B#("A&amp;!&amp; "A &amp;("("! +"(#&amp;# ;" "'"(# (&amp;A" '" 6112%43!A;&amp;61121?#A&amp;"&amp;6119 ;##?""# +&amp;("(&amp;#!(!!="'!(#=# C58I%'" 68 ?#A&amp;"&amp; 6119 +"(#&amp;# ( &amp;&amp;J( (&amp;A" C 688 I ( + ' &amp;'&amp;" +("A"(#% 7% +&amp;##'!#'&amp;(("!+&amp;:"A""(#( 64!A;&amp;6112% 3% + &amp;," &amp;"=( #"F '&amp;&gt; "??#&amp;( #" 0( (&amp;"(# +"(#&amp;#% !?"# 6111 F'&amp;(" !(&amp; !&amp;=: &amp;# '#""( -D #" "(&amp; ( ??("! &amp;B("K!&amp;''!&amp;(64?#A&amp;"&amp;6111 +F'&amp;('!#"=!(" &amp;A"!:;&amp;B"="#?""(&amp;!!=", "!'(B"#=##&amp;("A (( '!(:!'#&amp;("! + 0&amp;! &amp;'" C &amp;!"( &amp;B"*&amp;(B&amp;! #;((!!&amp;C&amp;!"( !;="B&amp;!",(&amp;="&amp;!"( #?""( &amp;!!=",% '"(# (&amp;A" (( ,+":!"=( #("( % +&amp;# &amp;("( '; +&amp; A +" ?" ( ! &amp;" (&amp;AF#=('"(#(&amp;A"("A"(##=&gt;&amp;#("(58I% 5% !&amp; #A&amp; 'JB( &amp;!(&amp;# '&amp; +&amp;# +!'"( (LB#=&gt;&amp; (=(0' #(#!&amp;="#"+ ("&amp; #=(&amp;+!;&amp;A("!'&amp;!?"!+&amp;"A""(#GDH +MA&amp;!964!A;&amp;6111N((!'(+(("(!&amp;=", ""("!&amp;(#("(78I("A"(##=&gt;&amp;% !&amp;,+&amp;#A"(;##?""#+ &amp;("(&amp;'(#C!#(((#% 2% /"(C'&amp;!#&amp;+"("!6 &amp;% 68% /&amp;A"#"&amp;#="! G/H("#,+A"&amp;B(!!=",#("( #"&amp;% !(&amp; - '#""( -D #" "(&amp; ( &amp;B(!!=" '&amp;!##(43&amp;4887C+F"",+&amp;# / N"'!#"=!("(&amp;!;!(!?!&amp;!!&amp;F (&amp;!; ((", ( #=##&amp;("? &amp;A"F !#&amp;# ( (&amp;!; #=##&amp;("? !;"&amp; "&amp;(% +("A"(# +":!"=( +#("( &amp;("( ' F"="; " ("A"(# &amp;'(( ""(("! ?!("! '"(# (&amp;A" #("( 688 I% !'( ( "=!(" (&amp;!; !(!?!&amp; !!&amp;F +'('0B"(&amp;",#&amp;"("(+J(&amp;&amp;##A#% 66% +&amp;# ?"( +!;@( + F '0B"(&amp;", / 44 A&amp;" 4887% &amp; &amp;''!&amp;( 49 A&amp;" 4887 !(&amp; ( D &amp;&gt;A( ,+C +F "", +&amp;# '&amp;#("( ' (&amp;!;!&amp;'#!+(&amp;"="=#'0B!(",%</w:t>
      </w:r>
    </w:p>
    <w:p>
      <w:r>
        <w:t>'"="( (&amp;!; !" '&amp;#("( =!" !#&amp;# (0' =!&amp;'B!;",K (B0" +#("( ' #'&amp;"A% +&amp;# ""( ' (&amp;!' !??&amp;"&amp; +#!"=( ?" &amp;(!&amp;# !&amp;(= A &amp; '&gt;&amp; 6119%#"!('!#"=!("(&amp;!;!(!?!&amp;!!&amp;F( (&amp;!; F"F #=&amp; (0' =!&amp;'B!;",% +&amp;# '&amp;#("( '</w:t>
      </w:r>
    </w:p>
    <w:p>
      <w:r>
        <w:t>$6859$4883 :3$62: ""(("! ?!("! &amp; ' '0B"(&amp;", @("?"( "'"(# (&amp;A"(("A"(#'(#&amp;';"!#",#("(F"=";C688I% 64% &amp; #""! 9 " 4887 + &amp;@(# &amp;( '&amp;#(# '&amp; +&amp;# !("?,!=&amp;#+"A""(#+#A"(C &amp;("A"(#'(#C98I('JB( &amp;!(&amp;##=CB(&amp;78I'!&amp;('&amp;((% 67% +&amp;#?!&amp;#!''!"("!'&amp;+"(&amp;#""&amp;!!"(64@" 4887% #&amp;"(&amp; !'#("&amp; 48 !O( 4887 !((# +#A("!+"A""(#?"(&amp;;&amp;''!&amp;(+F/ % 63% &amp;#""!6&amp;A&amp;"4883 + &amp;@(#+!''!"("!+&amp;# !("? ,+'&amp;&gt;!'&amp;"!=" =&amp;#+"A""(#+#A"(C7 &amp;%((#A("!#(#?"(A(("(!&amp;=",%</w:t>
      </w:r>
    </w:p>
    <w:p>
      <w:r>
        <w:t>!((#=(!"!+,J(#=&gt;&amp;(!("(,&amp;''!&amp;( #(##(;"&amp;;'&amp;''&amp;#"("!;@("A% !""(#+"("! !(&amp; ( C"PA&amp;+F'&amp;("( C +!(&amp;!" + &amp;( ("&gt;&amp; &gt; 6&amp; @" 6112 ;"""&amp;( C &amp;( ("&gt;&amp;""(#76"4887% 6 &amp; ,+'('F&amp;&amp;(&amp;("A"(#(,'"(# (&amp;A"+("A"(##=&gt;&amp;(8I%#&amp;#,+"+#("('+!&amp; A "=!(" (&amp;!; !(!?!&amp; !!&amp;F &amp; (&amp;!; !(",F'",(!&amp;&amp;("'&amp;+&amp;#%</w:t>
      </w:r>
    </w:p>
    <w:p>
      <w:r>
        <w:t>$6859$4883 :5$62: 61% !(&amp; &amp;B(!!= #&amp;#,!((("!!;@("A ,+" A"( ' ?"&amp; B* +F'&amp;("# #("( "&amp; ( F'","( +"'!&amp;(0'(!(!!=";@("A%+0#"!&amp;!!=", "A&amp;A"% !A" '&amp;!;&gt;(&amp;'""&amp;!"( &amp;B"*&amp;(B&amp;! ( +B&amp;" &amp;A" '!&amp;&amp;"( @!&amp; &amp;E "&amp; 0'(!(!!="!!&amp;%+''&amp;#"("!'"(#(&amp;A"58I ("A"(# #=&gt;&amp; ,+" A"( ?"( " A"( ( !'( '"( '("( &amp;&amp;;!((("!!;@("A '"(#(&amp;A" #("(688IQ"("A"(#%!&amp;&amp;' "+(#&amp;#+!&amp; A"=!("'!#'&amp;#"&amp;B(!!=/4887% 48% 61!(!;&amp;4883 + &amp;A#,#=#!(&amp; +!( #(# !&amp;&amp;!;!&amp;# '&amp; F'&amp;( !(#% ( !(&amp;</w:t>
      </w:r>
    </w:p>
    <w:p>
      <w:r>
        <w:t>"'&amp;#"#?!(!''&amp;#"("!64?#A&amp;"&amp;6111( +( &amp;"# "=!(" '!# '&amp; #" &amp;B(!!= /% + !(!#,&amp;@(&amp;!&amp;% 46% &amp;"&gt;&amp; !"! +&amp;# ?"( A!"&amp; , ""(("! ?!("!!(#(#+#B(=&amp;(#!(!!="%</w:t>
      </w:r>
    </w:p>
    <w:p>
      <w:r>
        <w:t>!(C&amp;(("&gt;&amp;+"A""(#&gt;6&amp;A&amp;"6112 ;"""&amp;(C , &amp;( !"( ""(# 76 " 4887 ( &amp;''!&amp;( +F /</w:t>
      </w:r>
    </w:p>
    <w:p>
      <w:r>
        <w:t>%</w:t>
      </w:r>
    </w:p>
    <w:p>
      <w:r>
        <w:t>+! 6% !"=A!"&amp;+!&amp;="("!@"""&amp;GH#(#!"?"#("("(# &gt; 6&amp;!O(4887 &amp;";(!&amp;!" !'!#5@= !('&amp;#"((A":'&amp;#"( 5''#((6 (""#(;"% 7% ((&amp;#A"=&amp;6&amp;@A"&amp;4887 (&amp;)(!"?"("! !;&amp; "'!"("! #= !" &amp; !"% /&amp; '(#&amp;" '!"(A!"&amp;,&amp;!"(.''",!"(J(&amp;(&amp;B#C"&gt;&amp; '&amp;""'!,&amp;&gt;=''";!(A"=&amp;!(!R ?"(@&amp;"",(#(&amp;"(!('&amp;!"(G -6423 (((G -678377 !"% 6 ( &amp;#?#&amp;H% &amp;AB ," !&amp; '&amp;!#&amp; ( C #?(&amp;&gt;=(&amp;"(!"&amp;!(&amp;"&amp; !A&amp;!"(.''",&amp;#&amp;A&gt; @!&amp;!(&amp;#A"=&amp;G -66217!"% !&amp;''";% (&amp;@(# ?!&amp; ( #" #=F &amp;!&amp; ( &amp;A; G&amp;(% 5 ,+ ( '&amp; (&amp;(=&amp;A"(# '&amp;!'&amp;C!A&amp;"&amp;&amp;!"(F'&amp;(("!(&amp;(!"#&amp;("!% !(!"(J(&amp;#(&amp;"#!;@("A( +'&amp;&gt;+#(((#K?(&amp; F(&amp;?!&amp;("(+!('+"'!&amp;(%#''&amp;(""&amp;"(C ,#(#'&amp;#(# "C'&amp;("&amp;,'&amp;(("! #(# &amp;," ( !V" ' ! ' #"&amp;( A !( !R +&amp;#''&amp; '!&amp;'&amp;"&gt;&amp;?!" ,+(("(C(#'(!A&amp;"&amp;&amp;!"(C '&amp;(("!+&amp;%</w:t>
      </w:r>
    </w:p>
    <w:p>
      <w:r>
        <w:t>$6859$4883 :2$62: /+="(&amp;!"(C&amp;( &amp;A+"A""(#"(!(!R ":"'&amp;" !?!&amp;#(C+&amp;(%41%6 !"(&gt;,+&amp;# '&amp;#("'"(#="&amp;;38'!&amp;(!"!&gt;,+" '&amp;#(# !0 "'"(#(&amp;A"38'!&amp;(!"'( #"(&amp;&amp;'("!!(;"'(E(6&amp;@!&amp;!",""( "F:B"("&gt;"A&amp;"&amp;+&amp;#G&amp;(%41%4 K -64 &amp;+"("A"C +&amp;(%49%6;" '&amp;#(&amp;":&amp;(+"("A"C38I!"% /"(C3&gt;&amp;#A""!+ !A(&amp;+&amp;(%49%6 A"=&amp;&gt; 6&amp;@A"&amp;4883 '&amp;#A!"(,+&amp;#&amp;!"(C,&amp;(&amp;(+"("A"C 38I!" C":&amp;(."("A"C58I!" C(&amp;!":,&amp;( &amp;(."("A"C &amp;."("A"C28I !"% 5% !&amp;'!A!"&amp;&amp;=&amp;#+"A""(# +""(&amp;("!G!@= +"0 &amp;!&amp;H ;!" !( , #" #A(( " +(&amp; '#""( !"A("?!&amp;"&amp;%(LB#"!"(C'!&amp;(&amp;@=( &amp;+#(((#(C"",&amp;,&amp;('!&amp;,("A"(#+&amp;# ("';(&amp;A"&amp;% !(&amp; !##"!("((##( (" '!&amp; #(&amp;"&amp; , (&amp;AF ! '( !&amp; &amp;"!;( F"=&amp; +&amp;#G -6454 &amp;!&amp;(F&amp;W"(("A"(#&amp;("AC98I 48I(' #((!&amp;#C(LB#=&gt;&amp;%</w:t>
      </w:r>
    </w:p>
    <w:p>
      <w:r>
        <w:t>A&amp;( +&amp;(% 42;" % 6 +"A""(# &amp;# ," +F&amp;( , '&amp;("(("A"(#&amp;("A( '!&amp;(('&amp;( #A#!+&amp;(%49%4 GA"=&amp;@,+76#;&amp;4884H%/+"!&amp;(!(&amp;C&amp; (&amp;AFB;"(+&amp;(%5%6 G(&amp;A"=&amp;@,+ 76 #;&amp; 4884H +"A""(# ( ?"F# ! +&amp;(% 42 '!&amp; (( ("A"(#% "?&amp;#(&amp;"&amp;'&amp;(&amp;'("A+("A"(#&amp;("A( +!'"( (&amp; (&amp;AF B;"( ( &amp; =&amp;# +"A""(# +'&amp;&gt; B"' !( +&amp;# ( ??(# F ("A"(# ,("! G#(B! "F( +#A("! +"A""(#H% "" " ?( #A&amp; + '&amp;( +"A""(#(&amp;AFB;"('&amp;!'&amp;"!("A"(#G&amp;(%42 H( +(&amp; '&amp;( +"A""(# ("A"(# &amp;("A '&amp; !'&amp;"! &amp;A G&amp;(%49%4 HK!'!&amp;&amp;!&amp;#(&amp;"&amp;+"A""(#=!;+'&amp;&gt;(' !&amp;# C F B' +("A"(#% '&amp;(+("A"(#'&amp;!?"! +;(&amp;AF+&amp;#(#(&amp;"#!'&amp;(+B!&amp;"&amp;(&amp;A"</w:t>
      </w:r>
    </w:p>
    <w:p>
      <w:r>
        <w:t>$6859$4883 :9$62: '&amp;!?"!,("!(+B!&amp;"&amp;!'"'&amp;+&amp;#A"K! ! &amp;''!&amp;( '!&amp;:((&amp;FA&amp;% '&amp;((&amp;AF B;"( !("( &amp;( '!&amp;(= G - 678 715 !"% 7%7 ( &amp;#?#&amp; 68367 &amp;"!'(B"3:5#;((%+0A"('B&amp;" " "!;"&amp;#(&amp;!"( "!?"(&amp;""&amp;7:3&amp;!"(% 42!O(6119 !(&amp; #"(&amp;"(( &amp;#&amp;''!&amp;(C + F (&amp; , '("( '&amp;#("( !(( B&amp;" " '!(#&amp;!:#" "(&amp;";("!&amp;""&amp; "+"'"("!;&amp;B!(&amp;"? &amp;"E(#&amp;!"('&amp;!"?(!"&amp;#'"!0"N(""( +="&amp; +!!'( #(# &amp;A# "" ,+ '&amp;!;; &amp;B"*&amp;(B&amp;! '! #@C!((#'&amp;!(&amp;68@"6119%&amp; !! !;"&amp; 44 A&amp;" 6119 + ' " #A" B&amp;" "K +!!&amp;A"J@!&amp;'&amp;"!&amp;C(&amp;!; ((",&amp;A"!'=("&amp;(B&amp;!5: "&amp;(+#;("!'(B" " "=B&amp;""K!;"&amp;('&amp;(!(!&amp;("+0' !?"(&amp;""&amp;%'!#"=!("&amp;A"!:;&amp;B"="#?""( &amp;!!=", "!'(B" #=##&amp;("A 5: ( '! &amp;!"( ( +B0'&amp;(!""(# "&amp; =##&amp;"# ," (#!"=( '&amp;!;;("("!'0B!!=",,";("!"(%!= (&amp;(" ,+" A"( A +F'&amp;("# " A"( ' '&amp;" ((&amp; #A"!?"('0B",,"F'",&amp;"((("!%'"(# (&amp;A"((,+"!"=(#("( "("A"(##=&gt;&amp; #("( 58I% &amp;("(';+&amp;(&amp;AF#= A+" ?" ( ! &amp;"% +F'&amp;( '&amp;!'!"( &amp; '&amp;!?"! &amp; +&amp;##("(&amp;'!"('&amp;("&amp;+#(;"&amp;!&amp;(='!&amp;0&amp;@!"&amp;(!( ?","0A"('"'"&amp;!"% 63 @" 4888 !(&amp; S '0B"(&amp; F"# &amp;!&amp;(% !&amp;''!&amp;(C+ 5#;&amp;4888 "("!,'("( '"(+F"#(# +=!" +"&amp;&amp;"(("! #&amp;&amp;!"((&amp;!;!"% (; "", #("( &amp;(#&amp;"# '&amp; 0(B0" 0'B!&amp;" "# !;#( (&amp;!;#!("! "'!&amp;(("B";"("!'0B!!(&amp;"( ! A" (&amp;&gt; ""(#% '!# "=!(" (&amp;!; +B&amp; !&amp;=", # -8 '0B!!&amp;" +#(( #"&amp;( +(("( !&amp; '# ! +##( "!"("?% A"( ' +("A"(# @!&amp;# "(@!&amp; &amp;!(??((,,'&amp;!% B0'!(B&gt; "=!(", +F'&amp;( ("! , +( &amp;(!( +("A"(# "((+&amp;#," !'("('0B",C&amp;'&amp;&amp;'!" &amp;("? A"(&amp;(!((("!%'&amp;(&amp;;("!!="("A!((# ," ;"( ( "# C (("( ??("A ""( ''!&amp; '(B!!=" #&amp;#;&amp; !" ?!("! ,+!&amp;=",% +#(( #'&amp;"? #("( !#&amp;# ( +F'","( &amp;(!( '&amp; &amp;#("! !'&amp;#B"; C "(("! ?"",+#("(&amp;#("(CF'""(&amp; C'&amp;!;&gt;#!("!'=&amp; !#("?C"A&amp;'&amp;!;&gt;(C!#(((#'B0", !&amp;(,+F'&amp;( &amp;( "=!(" +#'"! #'&amp;"? #=&amp;% !#, +#(( #'&amp;"?&amp;+("A"(#F&amp;#'&amp;A(A"(J(&amp;!"#&amp;#!?"; (!"&amp;%/+="(0?!("!(!="("?'&amp;## +F'&amp;(!</w:t>
      </w:r>
    </w:p>
    <w:p>
      <w:r>
        <w:t>$6859$4883 :68$62: ,+"A"(J(&amp;!?"&amp;#(((("A("A"A(,+!'"'&amp;!!&amp; &amp;&amp;#"?&amp;+("A"(#F&amp;#@,+""% A &amp;''!&amp;( +F'&amp;(" '&amp;#"(# / '&amp;!'!# C + &amp; #A("! &amp;!'0B!!=", &amp;A" &amp;!!=" DE'"(F"A&amp;"("&amp;&gt;AGDH%!&amp;''!&amp;(66'(;&amp;4884 !(&amp; #"X@!"( #'&amp;(( &amp;!" "",(&amp;(!!="D &amp;&gt;A,&amp;!&amp;(#(#F"#'&amp; &amp;!'0B!!= !&amp;=",%+ (+</w:t>
      </w:r>
    </w:p>
    <w:p>
      <w:r>
        <w:t>'&amp;(",#+A"('!(&amp;##"! "0?!("!#&amp;#;&amp;% /+="('"(#(&amp;A" #("(""(# !+F'&amp;( ("( '&amp;(&amp;!;!(",%/&amp;'(('0B", "+0A"( "'"(#(&amp;A"!&amp;=",% &amp;!&amp;(?"(+!;@(+F&amp;B(!!=",/ ( 43 &amp; 4887N !(&amp; - '!# "=!(" (&amp;!; !(!?!&amp;!!&amp;F (&amp;!;((",(#=##&amp;("?&amp;A"F!#&amp;#( (&amp;!;#=##&amp;("?!;"&amp;"&amp;(%+''&amp;#"("! #" &amp;A#,""(("!?!("!!('F'&amp;"; A+; !&amp;&amp;#("! (&amp; '"( ( ;(&amp;( (!!:'(B!!=", !;@("?% !&amp; ("&amp; !'( #,"(;( 0'(!(!!=" !!&amp; "A &amp;B"" ( "A ;&amp; '#&amp;"&amp; &amp;!"( ""(("! ?!("! #&amp;"(( +J(&amp; &amp;( #?""("! + ("A"(# '&amp;!?"! (B#!&amp;",(F"="; !((+(&amp;'!"("! '!&gt;A( B&amp;= ' 5 Y= ' '!&amp;( &amp;#="&amp; B&amp;= F#( 68 Y= " '!"("!'!&amp;(:C:?F%'"(#(&amp;A"+("A"(#+":!"=(( 8 I ( 688 I ("A"(# '(# ;"!:#",(% +F"=";""(# #&amp;"("(+J(&amp;'!#&amp;#'&amp;A""!'0B"(&amp;",("#% F'0B"(&amp;", !&amp;#(#??(# '&amp;/ 44A&amp;" 4887%D!&amp;"(&amp;!;!#&amp;#+((("!(!(&amp;("! "", =!" !#&amp;# (0' =!&amp;'B!;", +&amp;# '&amp;#( '&amp;!"(# ""( !&amp;% &amp;W!"( (&amp;"((% "=!(" (&amp;!; !(!?!&amp; !!&amp;F #(# !?"&amp;#% /&amp; ' '0B"(&amp;", &amp;!&amp;( '&amp;#( ' ""(("! ?!("! @("?"( "'"(# (&amp;A" ('(F&amp;&amp; ("A"(#'(# C'"('% &amp;'&amp;!?"!!(F"=";%/ !,+"+0A"(</w:t>
      </w:r>
    </w:p>
    <w:p>
      <w:r>
        <w:t>$6859$4883 :66$62: '!!&amp;;""(#'0B"(&amp;",!&amp;(("(?!("!(!"( , ("A"(#'(# +F"=";""(##("(688I% /! @&amp;"'&amp; (&amp;!; !(!?!&amp; !!&amp;F 'A( &amp;(" "&amp;!( !"&amp; C "'"(# (&amp;A" G - 648 661 !"%4$K 611 &amp;'&amp;A C#(;"&amp;.F"(!&amp; "''"(;@("A .&amp;#??"(''!&amp;@("?"&amp;"A""(#G("&gt;&amp;!'&amp;("H% &amp;.F&amp;!"(F'&amp;(("!.&amp;!" .#=("! !&amp;!"(J(&amp;!?"&amp;#'&amp;!;&amp;A("!#"!( C#?( ,!"''&amp;#"("!&amp;!"(F'&amp;(("!'(J(&amp;&amp;#"&gt;&amp; !?!&amp;C.#="(#(&amp;"((&amp;#G -678754!"%4%4%4H% &amp;''!&amp;(.F'&amp;("(((('&amp;#.(("('0B",0(A&amp; ":((&amp;!;!(!?!&amp;!!&amp;F:(!"("!@&amp;"", #"&amp; "!("('!&amp;;??"('!&amp;,.!'" ((&amp; ,. ""(("! '"(# (&amp;A" &amp;AJ( &amp;(&gt;&amp; "A"( G - 678 754!"% 4%4%7K &amp;"B 0&amp;:&amp; &amp; B(;=&amp;"?? &amp; &amp;;"(?ZB"=Y"("(="&amp;/!*"A&amp;"B&amp;= ("B?T&amp;</w:t>
      </w:r>
    </w:p>
    <w:p>
      <w:r>
        <w:t>"Y!A&amp;="B " &amp; A""(Z(;= " N # /B??B&amp;$-&amp;*/B&amp;"G#%H /B&amp;* &amp;;"(?ZB"=Y"( /(%4887 '% ==##&amp; ""(("!!= &amp;#'"(#(&amp;A"'!A(!"&amp;C"A""(#.&amp;(%3 %6 GA!"&amp;&amp;'!"(0&amp;:&amp; !'%"(%'%2 &amp; ! F"="; . ??!&amp;( A!!(# A &amp;!(&amp; !&amp; ( &amp;#"(#=&amp;("! '&amp;! (&amp;A" ''! B, !"( '&amp;# "?( . !!&amp;;"(# '0B"(&amp;", . "(# ( . &amp;# "'!&amp;(( !"( .(&amp;&amp;"(&gt;&amp;'&amp;#((&amp;(""("(#(!(%&amp;G6H</w:t>
      </w:r>
    </w:p>
    <w:p>
      <w:r>
        <w:t>$6859$4883 :64$62: ??("!!&amp;'!&amp;B&amp;!",!.'&amp;!"?.#((&amp;'"&amp; #&amp;#""!&amp;; G4H.'&amp;(."(#=&amp;("!!"(!( "?(("!A" G7H.#(('0B",&amp;"("# #A!("!'!"; '(B#&amp;'(", &amp;,("(#(.#B(";#&amp;("!'&amp;! &amp;#!("!!?"('0B",G'&amp;!?"('&amp;""&amp;("&amp;#"H !?"G3H .#B(&amp;"((;(!"&amp;!(("!"&amp;!?!&amp;F&amp;&gt;=.&amp;( (&amp;&amp;#B;""(("! #'"(!("A("!(??!&amp;( '&amp;!&amp;#'!&amp;&amp;!(&amp;??((&amp;!;!(!?!&amp;!!&amp;F G/4888'%655!"%4K -678754!"%4%4%7"?"K0&amp;:&amp; !'%"(%'%2 AC(#=&amp;,"=!("(&amp;!;+B&amp; !&amp;=", '!# @" 4888 '&amp; &amp; S '0B"(&amp; ( #"X (&amp;"((&amp;!&amp;( +'#(#!?"&amp;#'&amp;+F'&amp;("&amp;!'0B!!=", '',Q"'"(#(&amp;A"C'0B!:!&amp;=",%/!&amp;''!&amp;( '( &amp;((&amp; !"!"&amp;+F'&amp;("??(#'&amp; D% ( !(&amp; #" =##&amp;"( ( #=( #":(&amp;"((Q&amp;# ?!&amp;(!((&amp;,(("=!(",! #A("! '"(# (&amp;A" &amp;#" &amp;!&amp;( !( (!( !(&amp;"("! A !"! F'&amp;(% ?" +="( !(&amp;</w:t>
      </w:r>
    </w:p>
    <w:p>
      <w:r>
        <w:t>" #&amp;# !&amp; ! "("! ,+" #("( +!&amp; A "=!(" '!# '&amp; #" &amp;B(!!= / 4887% !?"&amp;# , &amp;!&amp;( '&amp;#("( #"! &amp;!!=", "A &amp;A" ( ,+ "A !;"&amp; " 0 A"( (&amp;&gt; ' B! +!" (&amp;"("! '&amp;#('"" '&amp;((('+F'",&amp;!&amp;% !&amp;('"(#(&amp;A" "F'",#,!#A("! "A"(( !'( '"( '("( &amp; +" +A"( &amp;( , !((("! !;@("A "&amp;"(!C'"(#(&amp;A"688I!" ("A"(#%-!&amp;(+((&amp;,!"!&amp;@!"=(""/</w:t>
      </w:r>
    </w:p>
    <w:p>
      <w:r>
        <w:t>(D% &amp;"; # !(( , &amp;!&amp;( ?"( +!;@( ("' "A("=("!&amp;'#"%'!"(A!(", ?!&amp;(+((&amp; ,!((("!!;@("A!("&amp;(,++F'",(' C +"("(#!&amp;&amp;("'&amp;&amp;!&amp;( "+"'"(#(&amp;A" ,"&amp;#(#%"A("=("!''&amp;!?!"!('&amp;"+#(;"&amp;,+!??&amp; + (&amp;!; !(!?!&amp; !!&amp;F !!&amp;;""(# '0B"(&amp;", &amp; '!"(A '&amp;#(""(("!K'""!#"!#&amp;#;&amp; #A!,# '&amp; &amp;!?&amp; + ' #(# !?"&amp;# '&amp; F &amp;!'0B!!=",??(#FD%F'&amp;('0B"(&amp;!("C !&amp;,&amp;!&amp;('&amp;#(""(("!'0B"(&amp;",K</w:t>
      </w:r>
    </w:p>
    <w:p>
      <w:r>
        <w:t>$6859$4883 :67$62: &amp;"(&gt;&amp; F"=# '&amp; @&amp;"'&amp; +#(( '&amp;#( " +"( , (&amp;!; !(!?!&amp; !!&amp;F '( J(&amp; !"#&amp;# ! "A"( "" , /+! C@(("(&amp;% +A" #" (&amp;"(( +0 B= &amp;" #(( &amp;''# , ! @&amp;"'&amp; - #"(&amp;"(((!"% (&amp;!A ??('!"("!'&amp;(""&gt;&amp; &amp;"!!?"&amp;#"'&amp;!,,"&amp;#="( &amp;("! '("($#"% + ' +;# &amp;"! ((&amp; !( +"'"(# #=# '&amp; ! '("( &amp;(!( "(("! +#A("! "??""% '&amp;""' "?"(!!?"C!'("( ,"(!B"(; ( ?"(!'(!@!&amp;'&amp;A+!;@("A"(##"&amp; ="#,+"('&amp; !" !; !" +J(&amp; ' (" '!"; C ! '("(% &amp;&gt;= ( +"&amp;,+"&amp;#'!&amp;+F'&amp;("'&amp;!'&amp;'("(G/4886 681 !"% 7;$K 6199 '% 583 !"% 4H% +F'&amp;( ( '!"("! "??#&amp;( '",+" + ' ( !" " ( +F'&amp;(" &amp;#'! C ,("!'!#'&amp;("&amp;% ("(!'(??"&amp;("! '("(%!"('&amp;?!"+#&amp;(&amp;+''&amp;#"("!';@("A#"(&amp;"(( G/4886'%681!"%7;$;;H%!&amp;,"!&amp;&amp;''!&amp;(#( #"(&amp;"(( @='((!"(("&amp;!'(?"(&amp;A(+F'#&amp;" , '&amp; '!"("! !?"( '&amp;"A"#="# , " !?&gt;&amp; ! ( #"(&amp;"(((&amp;B&amp;!(?A&amp;!'("(G -643625 !"%3(&amp;#?#&amp;"(#KZ!0&amp; " 0 " +((&amp; , '"(# (&amp;A" &amp;!&amp;((("&gt;&amp;("A"(#'(#% 9% /&amp;'&amp;!'!"("!!;!&amp;(&amp;"+"("#,"??(#+,J(#=&gt;&amp; &amp;!&amp;( #(# " ;##?" + (= +MA&amp;! ("# C #A&amp; 'JB( &amp;!(&amp;# (&amp;AF #=% ! &amp;''!&amp;( &amp;A# , &amp;!&amp;( A"( ?!&amp;" ??!&amp;( ((( "??"( &amp;( ", @!&amp; +!;&amp;A("! #&amp;( "'; (!( ("A"(# ,,+!"(%("A"(##=&gt;&amp; "#(#!;&amp;A#!: (""("!(!("&amp;!"( JA'!&amp;(+((%&amp;( !;( #'"( ' 48 I " (( ;" &amp;( +( , '&amp;("( C +(("( !&amp;=", ( &amp;?&gt;( &amp;(" &amp;B&amp;= '0B!!=",% #=&amp; C 'A&amp;(# !" !&amp;=", #; C</w:t>
      </w:r>
    </w:p>
    <w:p>
      <w:r>
        <w:t>$6859$4883 :63$62: +F'B0", !"&gt;&amp;,+!'(+((&amp;C&amp;( (B#!&amp;",28I%</w:t>
      </w:r>
    </w:p>
    <w:p>
      <w:r>
        <w:t>&amp;!&amp;( !(( (( ''&amp;#"("! !("? ,+ ( ("( ;@("A% &amp;"; !(( '( ,+ ''&amp;#"("! '&amp;( !;@("A #(# &amp; "??"" '&amp; !'!&amp;(( &amp;!&amp;( ," +( !(&amp;# ' !;!&amp;( +("(+;#"';?"&amp;,!",!"( (!'(( (("(#!(&amp;("A'&amp;&amp;''!&amp;(C"&amp;!"(% (!'( (!(?!" ""(("! !(( ;&amp; '#&amp;"&amp; &amp;!"( G&amp;B"*&amp;(&amp;B! #;((H (((""("!&amp;(78I("A"(# #=&gt;&amp;% (( ''&amp;#"("! '&amp;)( ! =&amp;# A&amp;"; '&amp;#'!#&amp;( ''"; ("&gt;&amp; +&amp; !" !&amp;&amp;'!&amp; C &amp;#"(# !'( ( +; #?""( &amp;!!=", ( 'A&amp;(# !" !&amp;=",% &amp;!&amp;( +''!&amp;( &amp;' &amp;=( !A"(,"'&amp;((&amp;"(+#&amp;(&amp;+("("!?"('&amp; CA!"&amp; 'JB( C B(&amp; 78 I +!'"( (LB #=&gt;&amp;% 1% (C#(&amp;"&amp;,(=&amp;#+"A""(#&amp;!&amp;(%</w:t>
      </w:r>
    </w:p>
    <w:p>
      <w:r>
        <w:t>," !&amp; !'&amp;"! &amp;A !( #(&amp;"( &amp;''!&amp;( F"(( !( .!A&amp;(&amp; &amp;!"( C #A( &amp;( !"( 6119 +!&amp;&amp; "",!"?"("!#A(&amp;A@,.!( #""!,"!(!#,&amp;&amp;!"(C&amp;(G -641444K649 623H% ("(&amp; &amp;A "A""(# " 0 " &amp;("&amp; "&amp; , &amp;!&amp;(&amp;"(&amp;#"#6119,"(#+":B!'"("&gt;&amp;FDC98I !"(56.842?&amp;% !&amp;#A&amp; ="+"A" "0"&amp;#?#&amp;&amp;F!#(("(", G ,J( " &amp; (&amp;(&amp; "&amp; [ //\H !&amp;, ! +'&gt; +&amp;#+'&amp;'&amp;"+("A"(#&amp;("AG -64 &amp; !"( 7.311 ?&amp; '&amp; !" G?% (; // 6119 '% 45 (; 6 (&amp; 65:72 "A,"?"("!3H%!"&amp;;&amp;((&amp;"#("(!'( +B!&amp;"&amp;(&amp;A"38B&amp; !"(&amp;#B;!"&amp;"?#&amp;"&amp;C !0(&amp;'&amp;"6119G36 1B&amp;K"#!!", 66:4883 '%18 1%4H !((!"(J(&amp;'!&amp;(#C7. AC72%13I% (F+"A""(#=!;&amp;!&amp;(+#(;"(&gt;!&amp;!"(N 74F72 13][G36 1X74HF78\$36 1^1*$* 23 ??(#'&amp;+"("#'&amp;J('?C&amp;"(",% A,"'&amp;#&gt; ?!&amp;(!((&amp;,&amp;!&amp;(+(("(' =&amp;#+"A""(#!(C&amp;(+&amp;:"A""(#% &amp;!&amp; ?!# &amp;&amp;@(#%</w:t>
      </w:r>
    </w:p>
    <w:p>
      <w:r>
        <w:t>____</w:t>
      </w:r>
    </w:p>
    <w:p>
      <w:r>
        <w:t>$6859$4883 :6 !("?"("! '&amp; '" &amp;!# &amp;# &amp;"; ?##&amp; &amp; /B`"*&amp;B!?," &amp;&amp;&amp;!&amp;,+" A&amp;#&amp;&amp;"&amp;&amp;A;%#!"&amp;&amp;!&amp;("!&amp;!&amp;!0 '&amp;A ," &amp;!( @!"( "" , #""! ((,# ( +A!'' ,#(#F'#"#&amp;!&amp;(G&amp;(%674 68&lt;(689H%</w:t>
      </w:r>
    </w:p>
    <w:p>
      <w:r>
        <w:t>=&amp;??"&amp;</w:t>
      </w:r>
    </w:p>
    <w:p>
      <w:r>
        <w:t>a"</w:t>
      </w:r>
    </w:p>
    <w:p>
      <w:r>
        <w:t>&amp;#"(</w:t>
      </w:r>
    </w:p>
    <w:p>
      <w:r>
        <w:t>"</w:t>
      </w:r>
    </w:p>
    <w:p>
      <w:r>
        <w:t>$6859$4883 :62$62: !'"!?!&amp;'&amp;#(&amp;&amp;J((!("?"#F'&amp;(""",+C+??"?##&amp; &amp;!"'&amp;=&amp;??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