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https://mcp.opencaselaw.ch/entscheid/ge_gerichte_ATAS_760_2004</w:t>
      </w:r>
    </w:p>
    <w:p>
      <w:r>
        <w:t>FR: GE_GERICHTE ATAS/760/2004 du 21 septembre 2004</w:t>
      </w:r>
    </w:p>
    <w:p>
      <w:r>
        <w:t>IT: GE_GERICHTE ATAS/760/2004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3452</w:t>
      </w:r>
    </w:p>
    <w:p>
      <w:r>
        <w:t>46.7.43885</w:t>
      </w:r>
    </w:p>
    <w:p>
      <w:r>
        <w:t>6</w:t>
      </w:r>
    </w:p>
    <w:p>
      <w:r>
        <w:t>$%## $</w:t>
      </w:r>
    </w:p>
    <w:p>
      <w:r>
        <w:rPr>
          <w:b/>
        </w:rPr>
        <w:t>E. 7</w:t>
      </w:r>
    </w:p>
    <w:p>
      <w:r>
        <w:t>3885 "99# ! $ " 2#1#$#!% &amp;#2 0 " (</w:t>
      </w:r>
    </w:p>
    <w:p>
      <w:r>
        <w:t>%$#! $ #!#%</w:t>
      </w:r>
    </w:p>
    <w:p>
      <w:r>
        <w:t>! $"#1#$#!% 1 % :+"## / ;$ ;&lt;&lt;&lt;&lt;&lt;&lt;&lt;&lt;&lt;&lt; =</w:t>
      </w:r>
    </w:p>
    <w:p>
      <w:r>
        <w:t>2# %!%</w:t>
      </w:r>
    </w:p>
    <w:p>
      <w:r>
        <w:t>" #!# # $ % &amp;#2 0 " '' '(</w:t>
      </w:r>
    </w:p>
    <w:p>
      <w:r>
        <w:t>9 % #!#</w:t>
      </w:r>
    </w:p>
    <w:p>
      <w:r>
        <w:t>&gt; 1 # 3885 %?!</w:t>
      </w:r>
    </w:p>
    <w:p>
      <w:r>
        <w:t>!##0 ! @ +" " +" % #0! $ A ! 0 ! #! +"</w:t>
      </w:r>
    </w:p>
    <w:p>
      <w:r>
        <w:t>! + $#99##! ! ! $$</w:t>
      </w:r>
    </w:p>
    <w:p>
      <w:r>
        <w:t># !</w:t>
      </w:r>
    </w:p>
    <w:p>
      <w:r>
        <w:t>!</w:t>
      </w:r>
    </w:p>
    <w:p>
      <w:r>
        <w:t>%AB "%!! $</w:t>
      </w:r>
    </w:p>
    <w:p>
      <w:r>
        <w:t>$* ?* "!</w:t>
      </w:r>
    </w:p>
    <w:p>
      <w:r>
        <w:t>!## $%? $% /</w:t>
      </w:r>
    </w:p>
    <w:p>
      <w:r>
        <w:t>#! $ " %$# $" A# ?# ! + $"#</w:t>
      </w:r>
    </w:p>
    <w:p>
      <w:r>
        <w:t>!#</w:t>
      </w:r>
    </w:p>
    <w:p>
      <w:r>
        <w:t>:!# ! ! #B " % $# $0 %!#</w:t>
      </w:r>
    </w:p>
    <w:p>
      <w:r>
        <w:t>! %$# $ A# ?# $ "CD#! !</w:t>
      </w:r>
    </w:p>
    <w:p>
      <w:r>
        <w:t>+</w:t>
      </w:r>
    </w:p>
    <w:p>
      <w:r>
        <w:t>? $ #! ! # %% ) !</w:t>
      </w:r>
    </w:p>
    <w:p>
      <w:r>
        <w:t>?A $</w:t>
      </w:r>
    </w:p>
    <w:p>
      <w:r>
        <w:t>%!! # !# E =</w:t>
      </w:r>
    </w:p>
    <w:p>
      <w:r>
        <w:t>" '' ' ##!#!</w:t>
      </w:r>
    </w:p>
    <w:p>
      <w:r>
        <w:t>$%# %!# 9# $"F!</w:t>
      </w:r>
    </w:p>
    <w:p>
      <w:r>
        <w:t>$ $# $#! ! = " $%# $ +#G :</w:t>
      </w:r>
    </w:p>
    <w:p>
      <w:r>
        <w:t>%!% $% =</w:t>
      </w:r>
    </w:p>
    <w:p>
      <w:r>
        <w:t>H # 3885</w:t>
      </w:r>
    </w:p>
    <w:p>
      <w:r>
        <w:t>!</w:t>
      </w:r>
    </w:p>
    <w:p>
      <w:r>
        <w:t>#9 % " +</w:t>
      </w:r>
    </w:p>
    <w:p>
      <w:r>
        <w:t>! $ A# ?# $ "CD#! !</w:t>
      </w:r>
    </w:p>
    <w:p>
      <w:r>
        <w:t># %!#!</w:t>
      </w:r>
    </w:p>
    <w:p>
      <w:r>
        <w:t>1 =</w:t>
      </w:r>
    </w:p>
    <w:p>
      <w:r>
        <w:t>$%##</w:t>
      </w:r>
    </w:p>
    <w:p>
      <w:r>
        <w:t>#!# $ . :#! 3885 " !!! +"# "1#! I $#</w:t>
      </w:r>
    </w:p>
    <w:p>
      <w:r>
        <w:t>1 $</w:t>
      </w:r>
    </w:p>
    <w:p>
      <w:r>
        <w:t>! $ " %</w:t>
      </w:r>
    </w:p>
    <w:p>
      <w:r>
        <w:t>$% %</w:t>
      </w:r>
    </w:p>
    <w:p>
      <w:r>
        <w:t>#!# # 1) =</w:t>
      </w:r>
    </w:p>
    <w:p>
      <w:r>
        <w:t>" %</w:t>
      </w:r>
    </w:p>
    <w:p>
      <w:r>
        <w:t>#! :!%</w:t>
      </w:r>
    </w:p>
    <w:p>
      <w:r>
        <w:t>68 J! ! $#! $%## *#+! @ +"</w:t>
      </w:r>
    </w:p>
    <w:p>
      <w:r>
        <w:t>$##!</w:t>
      </w:r>
    </w:p>
    <w:p>
      <w:r>
        <w:t>$ %%! # !!! $"%!,</w:t>
      </w:r>
    </w:p>
    <w:p>
      <w:r>
        <w:t>E =</w:t>
      </w:r>
    </w:p>
    <w:p>
      <w:r>
        <w:t>$</w:t>
      </w:r>
    </w:p>
    <w:p>
      <w:r>
        <w:t>%1# $ 3 !) 3885 " !</w:t>
      </w:r>
    </w:p>
    <w:p>
      <w:r>
        <w:t>:! $</w:t>
      </w:r>
    </w:p>
    <w:p>
      <w:r>
        <w:t>=</w:t>
      </w:r>
    </w:p>
    <w:p>
      <w:r>
        <w:t>+</w:t>
      </w:r>
    </w:p>
    <w:p>
      <w:r>
        <w:t>%!% #! :!%</w:t>
      </w:r>
    </w:p>
    <w:p>
      <w:r>
        <w:t>! !# &amp; !# H5 ' K-</w:t>
      </w:r>
    </w:p>
    <w:p>
      <w:r>
        <w:t>&gt;K ! K8 ( =</w:t>
      </w:r>
    </w:p>
    <w:p>
      <w:r>
        <w:t>+!# #!#?# !</w:t>
      </w:r>
    </w:p>
    <w:p>
      <w:r>
        <w:t>"0</w:t>
      </w:r>
    </w:p>
    <w:p>
      <w:r>
        <w:t>#! $ 1# # " %!#!</w:t>
      </w:r>
    </w:p>
    <w:p>
      <w:r>
        <w:t>$ #! $"% ! "#!#</w:t>
      </w:r>
    </w:p>
    <w:p>
      <w:r>
        <w:t>$%9! $ !#1!#</w:t>
      </w:r>
    </w:p>
    <w:p>
      <w:r>
        <w:t>$ " !# 68 B 6 $ " $</w:t>
      </w:r>
    </w:p>
    <w:p>
      <w:r>
        <w:t>!# ?%% $ $ #! $</w:t>
      </w:r>
    </w:p>
    <w:p>
      <w:r>
        <w:t># &amp; ( =</w:t>
      </w:r>
    </w:p>
    <w:p>
      <w:r>
        <w:t>"#!# ! 9 %</w:t>
      </w:r>
    </w:p>
    <w:p>
      <w:r>
        <w:t>% #!</w:t>
      </w:r>
    </w:p>
    <w:p>
      <w:r>
        <w:t>$</w:t>
      </w:r>
    </w:p>
    <w:p>
      <w:r>
        <w:t>$%# $ ! ! : $0</w:t>
      </w:r>
    </w:p>
    <w:p>
      <w:r>
        <w:t>!#9#!# $</w:t>
      </w:r>
    </w:p>
    <w:p>
      <w:r>
        <w:t>$%## #!#?# 9 %! / " !# 68</w:t>
      </w:r>
    </w:p>
    <w:p>
      <w:r>
        <w:t>&amp;&gt;3 ( = + $</w:t>
      </w:r>
    </w:p>
    <w:p>
      <w:r>
        <w:t>$*</w:t>
      </w:r>
    </w:p>
    <w:p>
      <w:r>
        <w:t>"! $#! % $ # !</w:t>
      </w:r>
    </w:p>
    <w:p>
      <w:r>
        <w:t>!#1</w:t>
      </w:r>
    </w:p>
    <w:p>
      <w:r>
        <w:t># ) #01! &amp;9B # #</w:t>
      </w:r>
    </w:p>
    <w:p>
      <w:r>
        <w:t>!!#* L 3868( =</w:t>
      </w:r>
    </w:p>
    <w:p>
      <w:r>
        <w:t>2 7452</w:t>
      </w:r>
    </w:p>
    <w:p>
      <w:r>
        <w:t>46.7.43885</w:t>
      </w:r>
    </w:p>
    <w:p>
      <w:r>
        <w:t>"</w:t>
      </w:r>
    </w:p>
    <w:p>
      <w:r>
        <w:t>?#</w:t>
      </w:r>
    </w:p>
    <w:p>
      <w:r>
        <w:t>#!# $ " !# 68 B &gt;</w:t>
      </w:r>
    </w:p>
    <w:p>
      <w:r>
        <w:t>+ @ # "#!#</w:t>
      </w:r>
    </w:p>
    <w:p>
      <w:r>
        <w:t>!#9#!</w:t>
      </w:r>
    </w:p>
    <w:p>
      <w:r>
        <w:t>* *#?</w:t>
      </w:r>
    </w:p>
    <w:p>
      <w:r>
        <w:t>#</w:t>
      </w:r>
    </w:p>
    <w:p>
      <w:r>
        <w:t>"!</w:t>
      </w:r>
    </w:p>
    <w:p>
      <w:r>
        <w:t>#?% " # !#!</w:t>
      </w:r>
    </w:p>
    <w:p>
      <w:r>
        <w:t>$%# 1)</w:t>
      </w:r>
    </w:p>
    <w:p>
      <w:r>
        <w:t>%</w:t>
      </w:r>
    </w:p>
    <w:p>
      <w:r>
        <w:t>1# 1 "1 !#! +"/ $%9! "#!#</w:t>
      </w:r>
    </w:p>
    <w:p>
      <w:r>
        <w:t>1) E =</w:t>
      </w:r>
    </w:p>
    <w:p>
      <w:r>
        <w:t>#) $ % !! $! +" "0 # ! # ! $ # $ %</w:t>
      </w:r>
    </w:p>
    <w:p>
      <w:r>
        <w:t>! / "</w:t>
      </w:r>
    </w:p>
    <w:p>
      <w:r>
        <w:t>&gt; 1 # 3885 + 2# !$ 9# #!# /</w:t>
      </w:r>
    </w:p>
    <w:p>
      <w:r>
        <w:t>$%## $ &gt;</w:t>
      </w:r>
    </w:p>
    <w:p>
      <w:r>
        <w:t>= +" *#+</w:t>
      </w:r>
    </w:p>
    <w:p>
      <w:r>
        <w:t>%#%!</w:t>
      </w:r>
    </w:p>
    <w:p>
      <w:r>
        <w:t>+ !#9</w:t>
      </w:r>
    </w:p>
    <w:p>
      <w:r>
        <w:t>!!</w:t>
      </w:r>
    </w:p>
    <w:p>
      <w:r>
        <w:t>!* $"#1#$#!% $ &gt;8M ! =</w:t>
      </w:r>
    </w:p>
    <w:p>
      <w:r>
        <w:t>!! #!# ! $0</w:t>
      </w:r>
    </w:p>
    <w:p>
      <w:r>
        <w:t>%!% 1) = "# !#! $0</w:t>
      </w:r>
    </w:p>
    <w:p>
      <w:r>
        <w:t>/ " #! $"!!$</w:t>
      </w:r>
    </w:p>
    <w:p>
      <w:r>
        <w:t>$!# $ ! %$# $! # ! +!# $ "#!# #! $ $</w:t>
      </w:r>
    </w:p>
    <w:p>
      <w:r>
        <w:t>$%##</w:t>
      </w:r>
    </w:p>
    <w:p>
      <w:r>
        <w:t>#!# 9# !</w:t>
      </w:r>
    </w:p>
    <w:p>
      <w:r>
        <w:t>$%## $ &gt;</w:t>
      </w:r>
    </w:p>
    <w:p>
      <w:r>
        <w:t>! !!</w:t>
      </w:r>
    </w:p>
    <w:p>
      <w:r>
        <w:t>%A%! +</w:t>
      </w:r>
    </w:p>
    <w:p>
      <w:r>
        <w:t>! # " ! #!</w:t>
      </w:r>
    </w:p>
    <w:p>
      <w:r>
        <w:t>#9 !# !# = "#</w:t>
      </w:r>
    </w:p>
    <w:p>
      <w:r>
        <w:t>:!#9# $0</w:t>
      </w:r>
    </w:p>
    <w:p>
      <w:r>
        <w:t>$"$!!</w:t>
      </w:r>
    </w:p>
    <w:p>
      <w:r>
        <w:t>! $ 1,</w:t>
      </w:r>
    </w:p>
    <w:p>
      <w:r>
        <w:t>/ " 9# + #2# !!</w:t>
      </w:r>
    </w:p>
    <w:p>
      <w:r>
        <w:t>9$</w:t>
      </w:r>
    </w:p>
    <w:p>
      <w:r>
        <w:t>#!# =</w:t>
      </w:r>
    </w:p>
    <w:p>
      <w:r>
        <w:t>2 5452</w:t>
      </w:r>
    </w:p>
    <w:p>
      <w:r>
        <w:t>46.7.43885 -,3 ,!+</w:t>
        <w:tab/>
        <w:t>- +</w:t>
        <w:tab/>
        <w:t>-,</w:t>
      </w:r>
    </w:p>
    <w:p>
      <w:r>
        <w:t>78</w:t>
        <w:tab/>
        <w:t>9</w:t>
        <w:tab/>
        <w:t xml:space="preserve"> </w:t>
        <w:tab/>
        <w:t>1</w:t>
        <w:tab/>
        <w:tab/>
        <w:tab/>
        <w:t xml:space="preserve"> 47 </w:t>
        <w:tab/>
        <w:t>#)&amp;</w:t>
        <w:tab/>
        <w:t>- 8</w:t>
      </w:r>
    </w:p>
    <w:p>
      <w:r>
        <w:t>6B %</w:t>
      </w:r>
    </w:p>
    <w:p>
      <w:r>
        <w:t>1)B 8</w:t>
      </w:r>
    </w:p>
    <w:p>
      <w:r>
        <w:t>3B</w:t>
      </w:r>
    </w:p>
    <w:p>
      <w:r>
        <w:t>$%##</w:t>
      </w:r>
    </w:p>
    <w:p>
      <w:r>
        <w:t>#!# $ . :#! 3885B 7B 1#</w:t>
      </w:r>
    </w:p>
    <w:p>
      <w:r>
        <w:t>/ " 9# +" !</w:t>
      </w:r>
    </w:p>
    <w:p>
      <w:r>
        <w:t>!#0</w:t>
      </w:r>
    </w:p>
    <w:p>
      <w:r>
        <w:t>"#!# 9 %</w:t>
      </w:r>
    </w:p>
    <w:p>
      <w:r>
        <w:t>!</w:t>
      </w:r>
    </w:p>
    <w:p>
      <w:r>
        <w:t>&gt; 1 # 3885B 5B $ "#!#% / 1 /</w:t>
      </w:r>
    </w:p>
    <w:p>
      <w:r>
        <w:t>!</w:t>
      </w:r>
    </w:p>
    <w:p>
      <w:r>
        <w:t>$ &gt;88</w:t>
      </w:r>
    </w:p>
    <w:p>
      <w:r>
        <w:rPr>
          <w:b/>
        </w:rPr>
        <w:t>E. 9</w:t>
      </w:r>
    </w:p>
    <w:p>
      <w:r>
        <w:t># ! $% = &gt;B 9</w:t>
      </w:r>
    </w:p>
    <w:p>
      <w:r>
        <w:t>!# $</w:t>
      </w:r>
    </w:p>
    <w:p>
      <w:r>
        <w:t>+N 1! 9</w:t>
      </w:r>
    </w:p>
    <w:p>
      <w:r>
        <w:t>!</w:t>
      </w:r>
    </w:p>
    <w:p>
      <w:r>
        <w:t>%! F! $</w:t>
      </w:r>
    </w:p>
    <w:p>
      <w:r>
        <w:t>$%# $ 78 : $0</w:t>
      </w:r>
    </w:p>
    <w:p>
      <w:r>
        <w:t>!#9#!#</w:t>
      </w:r>
    </w:p>
    <w:p>
      <w:r>
        <w:t># $% $ %</w:t>
      </w:r>
    </w:p>
    <w:p>
      <w:r>
        <w:t>#) 9%$% $</w:t>
      </w:r>
    </w:p>
    <w:p>
      <w:r>
        <w:t>'AO#G A9+# K K885</w:t>
      </w:r>
    </w:p>
    <w:p>
      <w:r>
        <w:t>! # *# B</w:t>
      </w:r>
    </w:p>
    <w:p>
      <w:r>
        <w:t>$%#</w:t>
      </w:r>
    </w:p>
    <w:p>
      <w:r>
        <w:t>! F! ?%B</w:t>
      </w:r>
    </w:p>
    <w:p>
      <w:r>
        <w:t>%# $#! P ( #$#+ *!! + $%##</w:t>
      </w:r>
    </w:p>
    <w:p>
      <w:r>
        <w:t>! $%# )!#</w:t>
      </w:r>
    </w:p>
    <w:p>
      <w:r>
        <w:t># !</w:t>
      </w:r>
    </w:p>
    <w:p>
      <w:r>
        <w:t>$</w:t>
      </w:r>
    </w:p>
    <w:p>
      <w:r>
        <w:t>$%## !!+%= )( *</w:t>
      </w:r>
    </w:p>
    <w:p>
      <w:r>
        <w:t>+ !#9 # !# 1# $$ !! ! $%##= ( !</w:t>
      </w:r>
    </w:p>
    <w:p>
      <w:r>
        <w:t>#?!</w:t>
      </w:r>
    </w:p>
    <w:p>
      <w:r>
        <w:t>$</w:t>
      </w:r>
    </w:p>
    <w:p>
      <w:r>
        <w:t>%!!B '#</w:t>
      </w:r>
    </w:p>
    <w:p>
      <w:r>
        <w:t>%#</w:t>
      </w:r>
    </w:p>
    <w:p>
      <w:r>
        <w:t>!#!</w:t>
      </w:r>
    </w:p>
    <w:p>
      <w:r>
        <w:t>! # %%! %% %</w:t>
      </w:r>
    </w:p>
    <w:p>
      <w:r>
        <w:t>!! ( )( ! ( #2$</w:t>
      </w:r>
    </w:p>
    <w:p>
      <w:r>
        <w:t>#) 9%$% $</w:t>
      </w:r>
    </w:p>
    <w:p>
      <w:r>
        <w:t>!</w:t>
      </w:r>
    </w:p>
    <w:p>
      <w:r>
        <w:t>!#0</w:t>
      </w:r>
    </w:p>
    <w:p>
      <w:r>
        <w:t>+N# $1 $% # 1)B</w:t>
      </w:r>
    </w:p>
    <w:p>
      <w:r>
        <w:t>%# $</w:t>
      </w:r>
    </w:p>
    <w:p>
      <w:r>
        <w:t>!#</w:t>
      </w:r>
    </w:p>
    <w:p>
      <w:r>
        <w:t>, $ 1 +# ! :#! ## +</w:t>
      </w:r>
    </w:p>
    <w:p>
      <w:r>
        <w:t>$%## !!+% ! N1 $ +</w:t>
      </w:r>
    </w:p>
    <w:p>
      <w:r>
        <w:t>%!% *%$#%</w:t>
      </w:r>
    </w:p>
    <w:p>
      <w:r>
        <w:t>! &amp; !B 673 68K ! 68H (B</w:t>
      </w:r>
    </w:p>
    <w:p>
      <w:r>
        <w:t>? 99#0 P ; #2# Q</w:t>
      </w:r>
    </w:p>
    <w:p>
      <w:r>
        <w:t>%#$! P # R</w:t>
      </w:r>
    </w:p>
    <w:p>
      <w:r>
        <w:t># 9 $ %! F! ! !#9#% * !# ## +N/ N99# 9%$% $</w:t>
      </w:r>
    </w:p>
    <w:p>
      <w:r>
        <w:t>#</w:t>
      </w:r>
    </w:p>
    <w:p>
      <w:r>
        <w:t>?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