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ATAS/75/2007 vom 22. Januar 2007</w:t>
      </w:r>
    </w:p>
    <w:p>
      <w:r>
        <w:t>GE Cour de justice, 2007-01-22, DE</w:t>
      </w:r>
    </w:p>
    <w:p>
      <w:r>
        <w:rPr>
          <w:b/>
        </w:rPr>
        <w:t xml:space="preserve">Quelle: </w:t>
      </w:r>
      <w:r>
        <w:t>https://mcp.opencaselaw.ch/entscheid/ge_gerichte_ATAS_75_2007</w:t>
      </w:r>
    </w:p>
    <w:p>
      <w:r>
        <w:t>FR: GE_GERICHTE ATAS/75/2007 du 22 janvier 2007</w:t>
      </w:r>
    </w:p>
    <w:p>
      <w:r>
        <w:t>IT: GE_GERICHTE ATAS/75/2007 del 22 gennaio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$%&amp;'($%))* + $,-*%$%))* $&amp;*$%))&amp; + $&amp;'$%))&amp; !! . !/. .! 012 * # %% 34 %))*</w:t>
      </w:r>
    </w:p>
    <w:p>
      <w:r>
        <w:t>5#</w:t>
      </w:r>
    </w:p>
    <w:p>
      <w:r>
        <w:t>!"# ""!"$%!&amp;&amp;&amp;!'(</w:t>
      </w:r>
    </w:p>
    <w:p>
      <w:r>
        <w:t>5 )**********</w:t>
      </w:r>
    </w:p>
    <w:p>
      <w:r>
        <w:t>+! **********%"&amp;, - "%.!/" ,&amp;"!%"&amp;!&amp;0, +1- ) #!$ %!</w:t>
      </w:r>
    </w:p>
    <w:p>
      <w:r>
        <w:t>,2!</w:t>
      </w:r>
    </w:p>
    <w:p>
      <w:r>
        <w:t>)********** 5</w:t>
      </w:r>
    </w:p>
    <w:p>
      <w:r>
        <w:t>%!</w:t>
      </w:r>
    </w:p>
    <w:p>
      <w:r>
        <w:t>,2!</w:t>
      </w:r>
    </w:p>
    <w:p>
      <w:r>
        <w:t>3(4563(778 #(39#</w:t>
      </w:r>
    </w:p>
    <w:p>
      <w:r>
        <w:t># 6 &amp; %! ! .%! !:, . /! &amp; ; !&amp; "!!&amp; !" "&amp; .</w:t>
      </w:r>
    </w:p>
    <w:p>
      <w:r>
        <w:t>&amp;0 !"? @ &amp;0!"!)********** &amp;0%.&amp;A ?"!"&amp; !@&amp;"!%!! "&amp;&amp;#" @&amp; !0!%!,: !&amp;=0 !%!!&amp;'9705592B55 /, ! ! &amp;0!".", /&amp; &amp;0%.&amp;A, +! C!D ********** &amp;0 ,? . &amp; ., 'E % (77F F' ,"%; (779G &amp;0!H%!"%! &amp;!I 3(4563(778G &amp; ,.! &amp;0%.&amp;A (6 J (778 .,!, . ! /" ,H&amp;%! "! ,. &amp;0 ,"%.!! !%!!.%!@&amp;0,H&amp;0 !" "!"&amp; !@&amp;"!%!!"&amp;&amp;#" .%!0 !%!!'604'72B/" !,K@5L=&amp;'/&amp;(775!M 0 N,.!&amp;0!!"G &amp;0!H%!"%! &amp;!I 3F'8(3(778G &amp;,.!&amp;0 , ''.%;(778G &amp;" &amp;0 !"(";9,"%;(778G &amp;" &amp;0 !" '5:!/(774&amp;!&amp;M &amp; !"",!!/! ! &amp; . &amp;&amp; %! "". !! @ "&amp;&amp; &amp;0%.&amp;A !&amp; /! !%!!'8094'2B(5/"!,K@5L=&amp;'5% (778&gt; M 2&amp;&amp;0!% ; !&amp;",!. &amp;M !.%! $! !""!0A!.. !/!@" :G &amp;" &amp;0/" '5:!/(774&amp;!&amp;M &amp;&amp;0 !"!"!!@ / M 0 ! %!! F0777 2B @ 2 $! &amp; M " N#" 0,&amp;/!@407772B&amp;!&amp;!0$!!!N,G M 0&amp;%!!"!,M !"&amp;"!%!!&amp;0 !" %; %! 2$!G M M &amp;" ,,H,@: HB # M &amp;!&amp;0B47&amp;B'&amp;&amp; &amp;.", %!/&lt; ? &amp;0 ,. 022" M K:!! !%K%.", 22M ..!@ ! !!M @ !" : M "%% !G &amp; ,! &amp; " ! &amp;0.=" &amp; " 3F'8(3(778 :! @ &amp; " 3(4563(778G</w:t>
      </w:r>
    </w:p>
    <w:p>
      <w:r>
        <w:t>3(4563(778 #F39# &amp;!&amp;0BE6&amp;B' &amp; " %2!@&amp;.", G 0&amp;!%K%. !%!!.%!G &amp;0 !"A!,%!&amp;!."&amp;" A, O&amp;G &amp;0%.&amp;A !0M !@&amp; .2%&amp;&amp;%!,%!G 0&amp; ".!! " . M 0 ! "" ,, /, M &amp;0 !"!!, @&amp;%!!.%!&amp;0%.&amp;A @$ '8094' 2B(5/"!,KG &amp;0%.&amp;A A!;! 2"!&amp;&amp;H!0.&amp; 0;:G &amp; %! &amp;0%.&amp;A ! "!,M !" ,"&amp;, ! ;: &amp; " A, O&amp;G &amp; ;&amp;M !&amp;0!%!,G &amp;!&amp;0BE6&amp;BF !!%!,&amp;&amp; , " !M ;!H! " G &amp;,H&amp;%!&amp;". !%! G 0 !&amp;&amp;!%!,!0.@H N.,/ . &amp;0!%, &amp;,2! M ;!H!" G 0 !!%!,!. !K"",!&amp;0.="M 0!&amp;!/"&amp;%! !.%!&amp;0%.&amp;A G 0&amp; "!/! @ " ,H &amp;/ M &amp;0!%!, ! "! ! H,!,&amp; M 0 ! .".! N20/"B &amp;0%.&amp;A ;!! &amp;2!H!" &amp;: 2&amp; &amp;&amp; ! !%!,(05772B@"$H&amp;0 !"G</w:t>
      </w:r>
    </w:p>
    <w:p>
      <w:r>
        <w:t>3(4563(778 #939# ! 7 !/. .!</w:t>
      </w:r>
    </w:p>
    <w:p>
      <w:r>
        <w:t># 856 11 9 : ; &lt; -*% "= 'B !" &amp;%!0</w:t>
      </w:r>
    </w:p>
    <w:p>
      <w:r>
        <w:t>B (B A&amp;" O&amp;B FB !M &amp;%!)**********/! !;:B 9B A&amp;" O&amp;B 5B !%! &amp;0</w:t>
      </w:r>
    </w:p>
    <w:p>
      <w:r>
        <w:t>@ .A @ )********** ! !%!,(05772B 8B !2% &amp; . " M P&amp;&amp; . /! 2% " "! &amp; .,! K ! ! ,&amp; F7 : = !2"! .= ; !&amp; 2,,&amp; '777</w:t>
      </w:r>
    </w:p>
    <w:p>
      <w:r>
        <w:t>'9"!2%,%! N"&amp;4(&amp;&amp;2,,&amp; &amp;; !&amp; 2,,&amp; '4: !(775&lt;C?G&amp;%,%" !M &amp;"!"&amp; ! %2 %A! . / . &amp; H! " ! ! %!G &amp; K, ; !&amp;2,,&amp;./.&amp; ./ ,&amp;"!M N"!!&amp;0"&amp;9(CB.,!K&amp;.="! .! " !!/M ,"%%%A!. //!K:!@ &amp;0!/B</w:t>
      </w:r>
    </w:p>
    <w:p>
      <w:r>
        <w:t>H22=</w:t>
      </w:r>
    </w:p>
    <w:p>
      <w:r>
        <w:t>!"A</w:t>
      </w:r>
    </w:p>
    <w:p>
      <w:r>
        <w:t>,!</w:t>
      </w:r>
    </w:p>
    <w:p>
      <w:r>
        <w:t>&amp;,+ !"."!2% .,!K!2, N.!M P@&amp;P22"2,,&amp; !"./,.&amp;H22&amp;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