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ATAS/759/2005 vom 7. September 2005</w:t>
      </w:r>
    </w:p>
    <w:p>
      <w:r>
        <w:t>GE Cour de justice, 2005-09-07, DE</w:t>
      </w:r>
    </w:p>
    <w:p>
      <w:r>
        <w:rPr>
          <w:b/>
        </w:rPr>
        <w:t xml:space="preserve">Quelle: </w:t>
      </w:r>
      <w:r>
        <w:t>https://mcp.opencaselaw.ch/entscheid/ge_gerichte_ATAS_759_2005</w:t>
      </w:r>
    </w:p>
    <w:p>
      <w:r>
        <w:t>FR: GE_GERICHTE ATAS/759/2005 du 7 septembre 2005</w:t>
      </w:r>
    </w:p>
    <w:p>
      <w:r>
        <w:t>IT: GE_GERICHTE ATAS/759/2005 del 7 settembre 2005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13% %:.330% '%')'' 8'&amp;;;# %=&gt;%#'&amp;4#&gt;#'# 7#48 95 0.5 01'):.330 0-F&gt;#.33.% % ) #4 '####'&amp;&gt; #% ' # ) ''%'&amp;HJ# %5 % ' 0D F&gt;# .33. N6666666666 6666666666 O6666666666 6666666666% '#=% #(*'%)'%%BH%#4 ( ##% '&amp; B#%4'#;5 % ;# ' %# '% )%*'#;; C&gt;%#'%&gt;#%4:H##'# #&gt;' G%#C'&gt; #= ' H#% ')):4 #'%# =H'%%):#:#'# %;%)'#% 4 ) '; )):#;#'%#&gt;' ) 'B#H%P'%#C' H#5 015 % % )'# ' .- ) .33. % #; C ')' ' '&amp;#&gt;#'# 6666666666) #%'#=% #'&gt;#%4'%%4 %):=#H%#(% 4 ) #( %: #( '= #;## ( '#% H# #&gt; /4E0 ' ;#:%)*=# '&amp; B#%4'#;</w:t>
      </w:r>
    </w:p>
    <w:p>
      <w:r>
        <w:t>2-3,2.33- 4-2014 H%#(# ( %:B# # '#.1% %:.3335 !%):# #(.-)#.33.)% % #%'#%% -4/ C)%#''=/4E0##(&amp;%#&gt;'; ##% #5 0-5 .3 )# .331 % B)# 6666666666 @6666666666'&gt;#)'#=#%'&amp; 7E!)9B(# ;# '#H=*H# #(&amp;HJ# %'8&gt;'# F&gt;#.3315)'#'E!)&amp;% %:F #&gt;'&amp;B# =#4 #' %:H%:#(#'*) J)'#=*H% #(%'#4 ='#&gt;#%%(#&amp;% ''#=% #*H# #4 (5#% #&amp;&gt;%#% ' : #%'&amp;&gt;#%) *H%%#5 ;##% B#((&amp;&amp;:'&amp;&gt;# : #) ' ' #&amp;% '#=% #' %:'%%B%) %;%)4 # 5 ';## #&gt;&amp;:' % H%%=#*H# #(#% #) (# ' &gt;#B#=#: # '033L5 0/5 '##%'?%&gt;):.331&amp; #)(% %;;# '&amp; H%%=#%) #(%*H#(#)# # '=# F ')'' 5 0?5 .,%&gt;):.331% ;%)%%# #%#&gt;%( ' #% #% '% =5#0?'):.331#%) %%%# #%4 # (&amp;#%# C&amp; #%''##% C&amp;% #%'&amp; 4 #8'&amp;#&gt;#'# 5 0,5 '##%%%# #%'.;&gt;#.33-&amp; F &amp;%%# #%5 0D5 %))%#'%'.).33-% % C&amp;% %#'&amp; #8 '&amp;#&gt;#'# &gt; ;; 10 % %: .330 % # ' '5 &amp;#'%#%#% # (&amp;#%'%:8)' H*#((*H#(#&amp; )'&amp;B(%( #&gt;# %;#%5 0+5 %'/&gt;#.33-&amp;# #)% F '% )# # ' '##% %%# #% ( =' C &amp;: ' % H%%=# H*#(%*H#(#&gt;#' 5#8&gt;(#'#=% #' %: %) %;%)'%%B'&gt;# I # 8(#F#' %') 8#&gt;#' ' %:% #5 .35 #('0+)#.33-% % C # :C)# Q&gt;'&amp;B #)'# C&amp;% %#'&amp; '&amp;#&gt;#'# '/3L&gt; ;; 10 % %: .3305 %'# =) % )'# ' 6666666666'' ) '*H# #'&amp;HJ# %' '.?&gt;# .33- (# # '#=% # ' *'%) '%%B %) %;%) #</w:t>
      </w:r>
    </w:p>
    <w:p>
      <w:r>
        <w:t>2-3,2.33- 4/2014 7N-/5-9##(' %:'#; )%*7N11509 ;# '&amp;#4 # ' &gt;#'/3L'&amp;%# '&gt;#() *H# #(5 ;# % % &amp;:'&amp; H%%=#H*#(#&gt;#' 8&gt;( )'#'##(%)''' #%##(6666666666% %')#&amp;B# '&amp;*'%)'%%B%) %;%)# 5 .05 &amp;# #)%)#% '6666666666C%&gt;#)'#5 &gt;#)'#'DF#.33-6666666666@6666666666 # % % (&amp;)8 '% '6666666666 # (%#(5 % =) &gt;(*H# &amp;B#(# %#%'#&gt;= ''E!)5 ;#% %#'(&amp;# &gt;# %'C&gt; #%'#;; '# ' &gt;#:'#4 8#' #(5 ..5 ./ F# .33- % %## &amp;'# #% ' 6666666666 66666666665 .15 #:'%'%%) #%%' # &amp;'# #% 'B)'#(#% #0D%R .33-5 .-5 6666666666#'#((&amp;#%#=# % '#0/% %:.331 C#%'&amp; % %#C( )#5'&gt;%#% '#=% #'&amp; '#;)%*:'&amp;H'O)# %# ( # H)'#)#'%=' ##(&amp;B# )%* ( &amp; '#; &amp; =8) F%5 =) B#( &gt;%#'#=% #(.33-*'%)'%%B%) %;%)# :'# 8!03 &gt;%#% ;%#H$ # #) ' ' 5&gt; # %#)%''% 5 ;##B%(% # #%'# ' &gt;#C/3L # ' %:'&amp;H)5 ./5 6666666666#&gt;%#%'#=% #';#:%)*=# ( % # #%)%4 '# # '%%C #% #%'# #&gt;C'&amp; %: ( %:'%))#4 =%## #%)B' I %'#) '%:'%)#5 %4 '(H#&gt;# '(##:&amp;#' (#%# "''*;% #%) B#(# ''%5 .?5 &amp;# #) %)# %84&gt;:B ' '# #% ' 6666666666 6666666666%&gt;#)'#5&gt;#)'#'? ):.33- @66666666666666666666 !6666666666% #'#(('#)#4 #%'&amp;H)&amp;&gt;# &gt;'' B)## *H# #(</w:t>
      </w:r>
    </w:p>
    <w:p>
      <w:r>
        <w:t>(&amp; %# I</w:t>
      </w:r>
    </w:p>
    <w:p>
      <w:r>
        <w:t>*) %) %%=# #&gt; '&amp;%)=) ''%H%#(5#% % '#=% # '*'%)'%%B%) %;%) #) (&amp;#&gt;# %:' # ' # %&amp;B)##(% #) B%'# #%</w:t>
      </w:r>
    </w:p>
    <w:p>
      <w:r>
        <w:t xml:space="preserve">2-3,2.33- 4?2014 &gt; ' !4035 </w:t>
        <w:tab/>
        <w:t xml:space="preserve"> '#=% # ' ;#:%)*=# # % %#' (&amp;#&amp;&gt;# %:'# 8 &amp; )#H) %4 %=# %# #%5 ;##% % (% # '(##4 :% 4 ) #('H#5 .,5 %# '03 ):.33-&amp;# #)%;#)%# #% #) ()#Q&gt;'&amp;B #*H# #( ;5% ' %# '.3 ):.33-% % &gt;'&amp;B #' % 'E!)#%'% %))# '% '# #%5</w:t>
      </w:r>
    </w:p>
    <w:p>
      <w:r>
        <w:t>% #%#'8%)) :#(&amp;#%;;'&amp; %:%) %;%)'%%4 B5%#)# # %# #%5 ;#0.% %:.33-%4 #%# #%&amp;&gt;#)'#'E!)'? ):.33-5 )!</w:t>
      </w:r>
    </w:p>
    <w:p>
      <w:r>
        <w:rPr>
          <w:b/>
        </w:rPr>
        <w:t>E. 05</w:t>
      </w:r>
    </w:p>
    <w:p>
      <w:r>
        <w:t>%#=&gt;%#&amp;%=# #%F'###79 )%'#;# # # '8 0%R .331#: %'%#%)%'/F= '% #' &gt;#4#' / 0?F=7 50 5 /?95 E# C&amp; #%'&amp; #%'0?F=#:;' .,F&gt;#.33-7 N01303?9'%#=&gt;%#'% 01;&gt;# '#%# #% # %#= ) #: %' %# ' #= C %# F= # # ' &amp; ' &amp; #%'%&gt;BF=5 .5 %;%)) CS 5/?50 5H5.#: %'4 %#%" # #('% #%&gt;C&amp; #/?' %#;' #=''%# '%#'?% %:.333 7 9(#% #&gt;C%#&amp;4#&gt;#'# '0+F#0+/+7 95 E%) %F=''&amp;8 ## :#5 15 &gt;#=0F&gt;#.331 " )%'#;# #%' %): '#%# #% = ' '%)# ' %#5 E ) #%# '&gt;%#('%# S#('%# I HC)#8 '##%(8=#:% &gt;#=)%) %A ;# F#'#() ' )# % %'# 7 N013.13%#'5050 11/%#'505.0.+-%#'505.0.,-?,%#'500.?01?%#'5-: ;95 &amp;8 %%'%# C' #% '80%&gt;):.330C&gt;%#C' #C&amp; &gt;#=' 5 %( =#=# #%&gt;#=F4 (&amp;10'):.33. #(8='%'( C S#( &gt;'8F%'&amp; &gt;#=' 7 N00, +1%#'5?:00.1?3%#'5-T ! 0++D@1,510?%#'51:95</w:t>
      </w:r>
    </w:p>
    <w:p>
      <w:r>
        <w:t>2-3,2.33- 4,2014 -5 %)I)#%'#%# #%'%&gt;'.0).331)%'#;# 7-8)&gt;##%9 &gt;#=0F&gt;#.33-7.3311D/.9% #:7 N0.,-?,%#'5095)%A% )%'#4 ;#%&gt;'#%# #%#48% '%# '&gt;#% 4 #0F&gt;#.33-5 /5 F ';%) '#&gt;%#% &gt;:&gt; ' 5/? 5 ?5 # #=% '%# C '&amp;#&gt;#'# '80%&gt;):.3305 ,5 # :#*#'% ('##%%%# #%'.;&gt;# .33- )% #&gt;';U%B I)) %))#5E%&amp; 5/.5. '##%%%# #%'%#&gt; I )% #&gt;5 &amp;8&amp;# #)%&gt;# % 'F ) #)) &amp;%%# #%'# #)I) ) #%=) B%% 5 ;; %' #;# BB#=%) #8F#' &gt;#%'%# 'SI ''% 7 N0.-0D3%#'5.95% ;%#')%A %%'&gt; F#'# #% %% ;#B)#%:4 F #%(S#&gt;# ;%)% '##%'&amp;# #)#%&gt;# ' # ( &gt;#% #%''%# 'SI ' =#%))S') F#4 'C # B #%7;5 N0.-0D3%#'5-95 D5 E%&amp; 5-50 S#&gt;#'# ' %# '#)# #%' # ' =#)) %'%='(# 'S 4 # C H*#(%) %&gt; 'S#;#)# %=# 'S )'#%'S#' 5 &gt; '&amp; 5.D50 &amp;'%# C #8&amp;# #&gt;#'C??.21L)%#C')#4 &amp;# #&gt;#'C /3L)%#%C( ' &amp;# #&gt;#'C-3L)%#T' #:&amp; '&amp;8&amp; 5.D50:# 'C')#4 &amp;# #&gt;#' C -3 L )%#5 # C *H#( &gt; %)) # H*#( "#&gt;#'# 'S 5-50</w:t>
      </w:r>
    </w:p>
    <w:p>
      <w:r>
        <w:rPr>
          <w:b/>
        </w:rPr>
        <w:t>E. 7</w:t>
      </w:r>
    </w:p>
    <w:p>
      <w:r>
        <w:t>N010-+%#'505.95%#'8%))'%('S *H#()'#;'%%))';; #%C'H=S4 4#&gt;#'# '#)# #%'# '=#(S%# )4 IH;# &gt;':%&gt;%% T)'(# B#=#:'%# I ' )# # %:F #&gt;) (%#:7 N03.0?/TE.3305..- %#'5.: ;T;5# N0.,.+D%#'5-#;#95</w:t>
      </w:r>
    </w:p>
    <w:p>
      <w:r>
        <w:t>&amp;8'#&gt;'%) '#%%=#() '&amp;%:F #&gt;' (H*#('&amp;#' '.1% %:.333#%%('%# C '&amp;#&gt;#'# B#&gt;) B)#=''&amp;;; #%*H#(5 +5 E%F#'7 N010-+%#'505.9%#'SB# 'S # C *H#(%# #' %:%) %;%)'%%B</w:t>
      </w:r>
    </w:p>
    <w:p>
      <w:r>
        <w:t>2-3,2.33- 4D2014 # %'S:%''S'#=% #) 'SB 7*4 H# 9 S* = ## 8'S* 8)'#;# #%%4 7 N0131+D%#'5/51 %#'5?95%))% % 4 # C *H#( '#=% # ' %: %) %;%) '%%B # % # %:;;# %%C#&gt;#'#4 5 % ##B# %) #%( %:%) %;%)'%%4 B%;; &gt; I )% ;;% '&gt;%% #%:4 ) B#=#:5 8%B#=#:'# = #%'%' &gt;# '; ' )#(## # % ' %#:';%# ;;% '&gt;%% 5 ;; S'#%'%#%&gt;#'%5 ( #% ' &gt;%# # #% B #% % # '%# I H'C)#8''#;; # 85 )#;#= 'S%)%:#'# *H# #(#)% =&gt;# %# '5S # 8&gt; I ' )# 5';; #%%4 % H%#( 'S % )'#; S ' # )##%':7*) %) %%=##H=%%=#&gt;9'S 'S# 4 = #%%#' % )#; #%'&gt;#'S *H#(# #4 &gt;% #%%#: H #( 'S%';4 B'% #%'%;# )#% %=) '%# '&gt;*4 H#(7%;# #)# #')'#;# ')'#9'SH' #4 ) ): %#% #%#%;%)B8='S 7)I)&gt;'#;4 ; *' # ) 9'# 'S # '%% #&gt;'% 7 N0131/.95# 8)#; #)8= % 4 #% )'# )%# % ') SB#=#:## 'S ;;% ' &gt;%% 7!*4 H :=#;;' :# ;VH#=W# '#' =#'E%4 $#&gt;#H=#XEH)$' :# ;VH#=W# E 5.3315,,95 E# #)# #% # C SB# 'S #&gt;# 'S B= #% ' *) J)%'S% #%)::%%8=%'##CS:4 'S # C %&gt; '%# C ' #% 'S5 %):'# #%&gt;#=;#= '#%' '%'# %)% ) %:&gt; S= #% 'S# '% '% # #4 (') &gt;=S:'')''%#=''#&gt;=4 #;%) #%;%# # % 'S)8;# ('# 8')% #&gt;# ##:SB ##(S=4 #% ' %' H'# )= &gt;#%) *H%%# # 7&gt;%# @%2M##2@# # ) :#H $Y#H @Z *H ' %$# EHY##=W# #X EHY#$#H !'#$##H M%HH#; 0++, 5 0-1- &gt;;C '%;%'#'M#W N% 95 035 &amp;8 %#*H# % #%# #% %: 4 % 5</w:t>
      </w:r>
    </w:p>
    <w:p>
      <w:r>
        <w:t>2-3,2.33- 4+2014 % '&amp;:%'.1;&gt;#.3306666666666H;'##('&gt;# *H%%) #('##(%)''' #%%'#=% #' *'%)%) %;%)'%%B# 7N-/5-9#%' '#%4 ' '%H%#(#&gt;%( %:&gt; #%##(## (&amp;'#=% #'#;; #'%::)F% #%'# *H#(% '#%*H%%=#(7N?D539'% B ''#;;# '&amp;%'*H%4 %# #%)&gt;:#CF%5&gt; # '')% #&gt; ##('# ) # )* ) # %:;%)'4 # # #(%#5% H*)#)%') # ' # ) '&amp; ' *H%%=#(5 &gt;H # &amp; % ') # #('&amp; '#;#=#;#4 #;5 ## ' &gt;# % '.3C13L #%&gt; &amp;;; #%*H#(5 # .3 )# .331 6666666666 ' &gt;# )'# =#% % H*)# H*)#( # ' 8 ')% #&gt; B= '%%) #(5 &gt;H%B)##(&amp;)% ''4 #% )F '&amp;B# =# ' '%) #% *H% #( ' %: H%:#( ' %: ' %# )%:#' # ' #)# #% ;% #% *H# #(5 &amp; '&gt; = % ' : #% ' &amp;&gt;#%) *H%%#5 &amp; '#=% #' %:'%%B%) %;%) # #%'&amp;:'&amp;&gt;# : #) '' %C )%'8'%)% ) #&gt;#' :% )# %&amp;#;';4 %#B%# C&amp;:' % H%%=#*H# #(5 .?&gt;#.33-6666666666H;'##('F%# '' ) ' *H# #'&amp;HJ# %(# )'#4 # '% '# 0/% %:.331'#=% #(*'%)'%%B%) %;%)# 7N-/5-9##(&amp; %:'#; )%*7N11509 #4 # ' &gt;#'/3L5%'%'# #%'0D%R .33-##&gt;%# '#=% #( '#; )%*:'&amp;H'O)# % #%'' %:'#;'#'5=) ;# '&amp;H)'#)#'%=' (#&amp; F%.331'&amp;4 #) *H%)% '&amp;## :## '&amp;B# )%*5&amp;)# &gt;#'#) '#=*H% #(# %:H%:#(# %: '%# 5#&gt;%#'#=% #(*'%)'%%B%) %4 ;%)# .33-:'# 8'!03 &gt;%#% ;%# H$% '&amp; #) '' 5#(&amp;#&gt; # ' &gt;#C/3L#%' %:'&amp;H) ('#=% #' *'%)'%%B%) %;%)# I % H%#(# %:'#; I B5 E%##'#:# #%'&gt;(#&amp;#(#:# %'')## #&gt;(&amp;%''%''%# ')## #;7 5-3</w:t>
      </w:r>
    </w:p>
    <w:p>
      <w:r>
        <w:t>2-3,2.33- 4032014 N% #%&gt;&amp; 50+ T 5+/5.##%&gt; 5001 01.9&amp;')## #%%F=##:) &gt;I # '8=;%)%' C# #%%)8 #=%' &gt;58%F='%# B)#')#8%:F #&gt; %)%*' &gt;((&amp;%# %&gt;#'#'#'%) C'#%# #% ) '% F=) &gt;:'%# # #=#B5%(% )'#B% % '# %#F= HS;;##'#( #%%(#;%'%##%)'# %4 5 ='S) ' )# S #S%#=##'#= #%')%* '&gt;%))% %B #)#%% 5#)% (%# # #=#B#)% # ;# S%:F 'S ';%#(% ;%' 'B)%) (S#=) %#' #%# B#4 )(S## :##%#''%#7)89('4 # #% ' # ; )'# %# # ;# ( %#% ' SB %# :#)% #&gt;7 N0./1/.%#'5195 9 &gt; ''#B#8)&gt;##%'#;# #%# #%' %: ) B '%)% ) 7!039'#=% #'*'%)'%%B%4 ) %;%)# 7N-/5-9 %'&amp;'%# 74 ' )%# #B )%# ) ( % F%9 # &amp;%)= '&amp; #) '' &amp;#)% %A'%%B#4 ( #8) % H*#%%=#( % %: H*#( (# % # )% #% #' # 5 &gt;H '#=% # I %% )) '&amp; %:'&amp;H) [;; #;\7N134N1+95 :9 &amp;8')%A6666666666 # '#=% #'*4 '%) '%%B %) %;%) # )I) ) (&amp; '#=% # ' %:'#; )%*7N11509%# #% % #C! 03(##('#=% #'*'%)'%%B%) %;%)# I %'&amp; %:'&amp;H)5 %(%4 # #% % &gt;I &gt;%: ;;# #%' % '# #%(S% # 'S (S)')'#4 # ' % (# 'SB# ' %# #% ' %;#' #&gt;#=# ( # %;8 % )' ) ' '% &gt;# ;&gt;%: C % # 7E .2.33003+%#'51:295 9 ';## #&gt;6666666666%'#=% #'*'%)'%%B %) %;%)# 7N-/5-9 '#=% #'#;; #'%::)F% #% ' # *H#( % ' #% *H%%=#( 7N?D539 % ( 6666666666&amp; H%%=#*H# #(5NC'B # #%#* % '&amp;:%'#'&amp;B)##)# % 'B # 8;%)) ' #:#&gt;%: 5</w:t>
      </w:r>
    </w:p>
    <w:p>
      <w:r>
        <w:t>2-3,2.33- 4002014 '9&amp;# #%'6666666666:)8;)## %;#%*H%%# *H# #(B)'% 4 #&gt;'###(# (&amp;#B#)5 # %) ' &amp;# #% ' 6666666666 )% #&gt; %#% '#&gt;= &amp;:'&amp; '' 5 %()# %'# #%;%)4 %F#'%#%" &gt;%: 5%4 % # % (&amp;# #%'6666666666# 4 # % ;%# * H8 ) (&amp;#&gt;%( % 8%)4 )#5&amp;# #%'6666666666;# &amp;%:F '&amp;% ''B = ')#:%' %%# ##C#''##% '% (&amp;&amp; ) ##%%(#&gt; %: '%# #I %5</w:t>
        <w:tab/>
        <w:t xml:space="preserve"> C&amp;# #%'6666666666 : =) &amp;)8 B) ' % # &gt; '###(# (&amp;#B#)5E%#%% )% #&gt;5</w:t>
      </w:r>
    </w:p>
    <w:p>
      <w:r>
        <w:t>%()# =) % %'# #%;%)%#4 %" #&gt;%: 5'B# #%* #&gt;4 %: #:''#%' %) )'#B#4 % (&amp;B #)'#'%#&gt;I )#Q&gt;5 96666666666% #'6666666666% # ) '&amp;' *H%%=#(5*'%'#&gt;='&amp;# #% 'B)'#5&amp;# #%'6666666666 ;# ' ' '&amp; %##)*H# #(' F%'H# F%C##( %)''' #%'.3.D;&gt;#.330%# '')'#4 ) # #%%;%'# # (%'&amp;#) B)% 5 %(#:'%#'8(&amp;#*#' #&gt;#=# &amp;# #% ' 6666666666 ' %" ( % %;;'&amp;*'%)'%%B%) %;%)# 5 005 '% %) #% ( %: %) %;%) '%%B % ;; &gt; I )% ;;% '&gt;%% #%:) B#=#:7;5 %#'5+9# CB)#( #%' 8#&gt;#' ' %:%) %4 ;%) '%%B % )) &gt; '&amp; # 8 '% )) '&amp;') 8#&gt;#' ' %:%) %;%)'%%4 B( #%5 =''&amp;):''%#)'## 8';;4 #%%%H%#( I % :#5 &gt;H#&amp;" (% :# '&amp;# = #%%#' % )#;4 #%'&gt;#5)#8=# ')#;; (%#' 8#&gt;#' ' %:%) %;%)'%%BH$'F (&amp;# #)'%# B #%&amp;:'%)%:#'# *H# #4 (7;5!*4%5# 55D,9T'' #%&gt;# '&amp;') ( %&amp;# % %*H#(#) '4 )% '%5 ##% % C)I)' &gt;#C /3L ' #&gt;# ' 5 (&amp;# :;## '&amp; )'# #% #4</w:t>
      </w:r>
    </w:p>
    <w:p>
      <w:r>
        <w:t>2-3,2.33- 40.2014 '#&gt; '&amp;*H% H#)7%84&gt;:'&amp;'# #%'0D%R .33-9#&amp;*#%'%C&amp;B# '&amp; *H#(#4 #)( #: #%'%'% #%'%;# &gt;% #% %#: H #(%C&amp;H' # ) ): %#% #%4 #%;%)B8='&amp; 5 % #:#6666666666( 6666666666 % &gt; # ' ')% #&gt;5 6666666666 ;# ' # ) # ) * ) # % ( 6666666666 # &amp;&gt;%# % ' : #% ' &amp;&gt;#%) *H%%#5'#&gt;) % #) B(#4 ) '%C&amp;:'&amp; # C %&gt; '%# C'4 #%'&amp;7;5%#'5+95 ';## #&gt;% &amp;'%# C '&amp;#&gt;#'# *'%)'%%B%) %;%)# '% #%;4 ;&amp;' 8#&gt;#' 5 0.5 &gt;'(#8'%&amp;&gt;8);%'5</w:t>
      </w:r>
    </w:p>
    <w:p>
      <w:r>
        <w:t>2-3,2.33- 4012014 )</w:t>
        <w:tab/>
        <w:tab/>
        <w:t xml:space="preserve">!0 )!* </w:t>
        <w:tab/>
        <w:t xml:space="preserve"> </w:t>
        <w:tab/>
        <w:tab/>
        <w:t xml:space="preserve">*) </w:t>
        <w:tab/>
        <w:t>!</w:t>
      </w:r>
    </w:p>
    <w:p>
      <w:r>
        <w:t>23.4.</w:t>
        <w:tab/>
        <w:t>5 -..</w:t>
        <w:tab/>
        <w:t>. 67</w:t>
        <w:tab/>
        <w:t>89&amp;</w:t>
        <w:tab/>
        <w:t>: 4.</w:t>
      </w:r>
    </w:p>
    <w:p>
      <w:r>
        <w:t>05 %&gt;:5 4.</w:t>
      </w:r>
    </w:p>
    <w:p>
      <w:r>
        <w:t>.5 F 5 15 # (%' = # 5 -5 ;%) # ' (&amp; &gt; ;%) % % I ''#'13F%'8% #;# #%#%))''#:4 ;''EHY#$H%;(#??33-</w:t>
      </w:r>
    </w:p>
    <w:p>
      <w:r>
        <w:t>%#B)4 #5'# I %%=5))%#'%# X9#'#(B ) ('##%% '#%: ## ''##% (T :9B%%()% #;# #)%&gt;%#')' '##%T9 % #= %'% 5E#))%#% # %#) )% 9:9 9#4'#:;''4 % ) #8%(&amp;#'&gt;'#4 &gt;:5))%#'%) #%%)%*'&gt;(#% F%# ##('##% ( &amp;&gt;%'( B'# % 7 501.03? 03D95</w:t>
      </w:r>
    </w:p>
    <w:p>
      <w:r>
        <w:t>=;;#</w:t>
      </w:r>
    </w:p>
    <w:p>
      <w:r>
        <w:t>M#' !</w:t>
      </w:r>
    </w:p>
    <w:p>
      <w:r>
        <w:t>#'</w:t>
      </w:r>
    </w:p>
    <w:p>
      <w:r>
        <w:t>#</w:t>
      </w:r>
    </w:p>
    <w:p>
      <w:r>
        <w:t>#4F# X</w:t>
      </w:r>
    </w:p>
    <w:p>
      <w:r>
        <w:t>H## &lt;</w:t>
      </w:r>
    </w:p>
    <w:p>
      <w:r>
        <w:t>%#%;%)' I % #;#B ###(&amp;C&amp;;;#;' '%#=;;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