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ATAS/759/2004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https://mcp.opencaselaw.ch/entscheid/ge_gerichte_ATAS_759_2004</w:t>
      </w:r>
    </w:p>
    <w:p>
      <w:r>
        <w:t>FR: GE_GERICHTE ATAS/759/2004 du 21 septembre 2004</w:t>
      </w:r>
    </w:p>
    <w:p>
      <w:r>
        <w:t>IT: GE_GERICHTE ATAS/759/2004 del 21 settembre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</w:t>
      </w:r>
    </w:p>
    <w:p>
      <w:r>
        <w:t>//</w:t>
      </w:r>
    </w:p>
    <w:p>
      <w:r>
        <w:t>/11- %!(</w:t>
      </w:r>
    </w:p>
    <w:p>
      <w:r>
        <w:t>9" ";! &amp; &amp;! +</w:t>
      </w:r>
    </w:p>
    <w:p>
      <w:r>
        <w:t>' G ( " 6" (9"</w:t>
      </w:r>
    </w:p>
    <w:p>
      <w:r>
        <w:t>":" !&amp;4</w:t>
      </w:r>
    </w:p>
    <w:p>
      <w:r>
        <w:t>(&amp; " +</w:t>
      </w:r>
    </w:p>
    <w:p>
      <w:r>
        <w:t>"( &amp; "!6 &amp; 71H</w:t>
      </w:r>
    </w:p>
    <w:p>
      <w:r>
        <w:t>!&amp;" "</w:t>
      </w:r>
    </w:p>
    <w:p>
      <w:r>
        <w:t>"</w:t>
      </w:r>
    </w:p>
    <w:p>
      <w:r>
        <w:t>"" *&lt;' !""</w:t>
      </w:r>
    </w:p>
    <w:p>
      <w:r>
        <w:t>&amp;F</w:t>
      </w:r>
    </w:p>
    <w:p>
      <w:r>
        <w:t>/I</w:t>
      </w:r>
    </w:p>
    <w:p>
      <w:r>
        <w:t>/11-4</w:t>
      </w:r>
    </w:p>
    <w:p>
      <w:r>
        <w:t>! !" "!(&amp;! 9(</w:t>
      </w:r>
    </w:p>
    <w:p>
      <w:r>
        <w:t>/J</w:t>
      </w:r>
    </w:p>
    <w:p>
      <w:r>
        <w:t>/11- !</w:t>
      </w:r>
    </w:p>
    <w:p>
      <w:r>
        <w:t>"! 5555555555 (&amp; "!""</w:t>
      </w:r>
    </w:p>
    <w:p>
      <w:r>
        <w:t>!("</w:t>
      </w:r>
    </w:p>
    <w:p>
      <w:r>
        <w:t>(6" &amp;(86!E 6 !" &amp; !69 ;9( "!F 9:" " "!6" :</w:t>
      </w:r>
    </w:p>
    <w:p>
      <w:r>
        <w:t>4</w:t>
      </w:r>
    </w:p>
    <w:p>
      <w:r>
        <w:t>! ! &amp; "!6 + 71H &amp;</w:t>
      </w:r>
    </w:p>
    <w:p>
      <w:r>
        <w:t>/I</w:t>
      </w:r>
    </w:p>
    <w:p>
      <w:r>
        <w:t>/11- " &amp;" "4</w:t>
      </w:r>
    </w:p>
    <w:p>
      <w:r>
        <w:rPr>
          <w:b/>
        </w:rPr>
        <w:t>E. 04</w:t>
      </w:r>
    </w:p>
    <w:p>
      <w:r>
        <w:t>K5555555555 ? "! ! &amp; ' %!( "!6" &amp;</w:t>
      </w:r>
    </w:p>
    <w:p>
      <w:r>
        <w:t>-7 "E! /111</w:t>
      </w:r>
    </w:p>
    <w:p>
      <w:r>
        <w:t>&amp;(!(</w:t>
      </w:r>
    </w:p>
    <w:p>
      <w:r>
        <w:t>// ; /11- ' 2 @ E '% &amp;" "!6! + 71H</w:t>
      </w:r>
    </w:p>
    <w:p>
      <w:r>
        <w:t>8" E" ! &amp;</w:t>
      </w:r>
    </w:p>
    <w:p>
      <w:r>
        <w:t>;!(</w:t>
      </w:r>
    </w:p>
    <w:p>
      <w:r>
        <w:t>'</w:t>
      </w:r>
    </w:p>
    <w:p>
      <w:r>
        <w:t>F9 "</w:t>
      </w:r>
    </w:p>
    <w:p>
      <w:r>
        <w:t>6 "(!!4</w:t>
      </w:r>
    </w:p>
    <w:p>
      <w:r>
        <w:t>6"</w:t>
      </w:r>
    </w:p>
    <w:p>
      <w:r>
        <w:t>9!&amp;! !</w:t>
      </w:r>
    </w:p>
    <w:p>
      <w:r>
        <w:t>*"! &amp;</w:t>
      </w:r>
    </w:p>
    <w:p>
      <w:r>
        <w:t>&amp;"</w:t>
      </w:r>
    </w:p>
    <w:p>
      <w:r>
        <w:t>%6 !6&lt;( *L</w:t>
      </w:r>
    </w:p>
    <w:p>
      <w:r>
        <w:t>8 '%</w:t>
      </w:r>
    </w:p>
    <w:p>
      <w:r>
        <w:t>!""</w:t>
      </w:r>
    </w:p>
    <w:p>
      <w:r>
        <w:t>!!:" + -11H</w:t>
      </w:r>
    </w:p>
    <w:p>
      <w:r>
        <w:t>'% ! !</w:t>
      </w:r>
    </w:p>
    <w:p>
      <w:r>
        <w:t>"!6 + -11H A4 M4</w:t>
      </w:r>
    </w:p>
    <w:p>
      <w:r>
        <w:t>&amp; ! !" "!(&amp;! &amp; "! 5555555555 &amp; -! ;" /11- 8" ";! ("" &amp;% (6" &amp;(86!E 6 !" &amp;% !"" !69 !E + "" "!""4</w:t>
      </w:r>
    </w:p>
    <w:p>
      <w:r>
        <w:t>0 6E! /11-</w:t>
      </w:r>
    </w:p>
    <w:p>
      <w:r>
        <w:t>(&amp; ! &amp;% "( &amp; "!6 !EE +</w:t>
      </w:r>
    </w:p>
    <w:p>
      <w:r>
        <w:t>&amp;% !&lt;9 !8 ! &amp; 8 &amp;%(6"!</w:t>
      </w:r>
    </w:p>
    <w:p>
      <w:r>
        <w:t>(6" "!' + !' *L</w:t>
      </w:r>
    </w:p>
    <w:p>
      <w:r>
        <w:t>"" B84 (9" ! !" &amp; 3 8(6!! /11/C4 74 !F 6! ""( '% %&lt; 6"</w:t>
      </w:r>
    </w:p>
    <w:p>
      <w:r>
        <w:t>&amp; &amp;8" "2"!"' !</w:t>
      </w:r>
    </w:p>
    <w:p>
      <w:r>
        <w:t>!&amp;9! * &amp;</w:t>
      </w:r>
    </w:p>
    <w:p>
      <w:r>
        <w:t>!6 ! ! !" G *( !((&amp;"</w:t>
      </w:r>
    </w:p>
    <w:p>
      <w:r>
        <w:t>"! #5555555555</w:t>
      </w:r>
    </w:p>
    <w:p>
      <w:r>
        <w:t>&amp;(!( '</w:t>
      </w:r>
    </w:p>
    <w:p>
      <w:r>
        <w:t>!" &amp;% &lt; ""9</w:t>
      </w:r>
    </w:p>
    <w:p>
      <w:r>
        <w:t>,-./0,/110 2 0,3 2 &amp;!</w:t>
      </w:r>
    </w:p>
    <w:p>
      <w:r>
        <w:t>'% ( '""' %" ("( &amp;"8(</w:t>
      </w:r>
    </w:p>
    <w:p>
      <w:r>
        <w:t>"</w:t>
      </w:r>
    </w:p>
    <w:p>
      <w:r>
        <w:t>:"! "(</w:t>
      </w:r>
    </w:p>
    <w:p>
      <w:r>
        <w:t>(""</w:t>
      </w:r>
    </w:p>
    <w:p>
      <w:r>
        <w:t>(' &amp; %&amp;" B84 ! !" &amp; M ;" /11/C4 .4</w:t>
      </w:r>
    </w:p>
    <w:p>
      <w:r>
        <w:t>! &amp;( &amp; -/ ;" /11/</w:t>
      </w:r>
    </w:p>
    <w:p>
      <w:r>
        <w:t>?</w:t>
      </w:r>
    </w:p>
    <w:p>
      <w:r>
        <w:t>!(</w:t>
      </w:r>
    </w:p>
    <w:p>
      <w:r>
        <w:t>&amp;!" &amp; %!( G !"" + "! &amp; 0- ;" /11/4</w:t>
      </w:r>
    </w:p>
    <w:p>
      <w:r>
        <w:t>J4 2 ! !("( ! #N"!</w:t>
      </w:r>
    </w:p>
    <w:p>
      <w:r>
        <w:t>$</w:t>
      </w:r>
    </w:p>
    <w:p>
      <w:r>
        <w:t>8!( "</w:t>
      </w:r>
    </w:p>
    <w:p>
      <w:r>
        <w:t>/ O" /11/4</w:t>
      </w:r>
    </w:p>
    <w:p>
      <w:r>
        <w:t>;" +</w:t>
      </w:r>
    </w:p>
    <w:p>
      <w:r>
        <w:t>!!!</w:t>
      </w:r>
    </w:p>
    <w:p>
      <w:r>
        <w:t>"""" !(&amp;9( !</w:t>
      </w:r>
    </w:p>
    <w:p>
      <w:r>
        <w:t>"! 5555555555</w:t>
      </w:r>
    </w:p>
    <w:p>
      <w:r>
        <w:t>/. ;" /11/ G "! &amp; '</w:t>
      </w:r>
    </w:p>
    <w:p>
      <w:r>
        <w:t>&amp;! &amp;" 88!</w:t>
      </w:r>
    </w:p>
    <w:p>
      <w:r>
        <w:t>"" " "'" ( + %&amp;" &amp; 0 8(6!! /11-4</w:t>
      </w:r>
    </w:p>
    <w:p>
      <w:r>
        <w:t>&lt; " !(( '</w:t>
      </w:r>
    </w:p>
    <w:p>
      <w:r>
        <w:t>?</w:t>
      </w:r>
    </w:p>
    <w:p>
      <w:r>
        <w:t>(</w:t>
      </w:r>
    </w:p>
    <w:p>
      <w:r>
        <w:t>6 (! &amp;</w:t>
      </w:r>
    </w:p>
    <w:p>
      <w:r>
        <w:t>&amp;(E" &amp; %!!:" &amp; "!6 ;'% 0- ;" /11/ &amp;" + '</w:t>
      </w:r>
    </w:p>
    <w:p>
      <w:r>
        <w:t>! ! ! ! %! &amp; &amp; 8" '%</w:t>
      </w:r>
    </w:p>
    <w:p>
      <w:r>
        <w:t>!(" @</w:t>
      </w:r>
    </w:p>
    <w:p>
      <w:r>
        <w:t>( "2"!"' !" E;"6E A4 I4 6"( +</w:t>
      </w:r>
    </w:p>
    <w:p>
      <w:r>
        <w:t>&amp;("!!</w:t>
      </w:r>
    </w:p>
    <w:p>
      <w:r>
        <w:t>"! 5555555555 &amp;</w:t>
      </w:r>
    </w:p>
    <w:p>
      <w:r>
        <w:t>6 &amp; (&amp; &amp; &amp;" &amp;</w:t>
      </w:r>
    </w:p>
    <w:p>
      <w:r>
        <w:t>8!(</w:t>
      </w:r>
    </w:p>
    <w:p>
      <w:r>
        <w:t>&amp; (&amp; &amp;%!!&amp;" &amp;</w:t>
      </w:r>
    </w:p>
    <w:p>
      <w:r>
        <w:t>' %(6" &amp;(86!E !F</w:t>
      </w:r>
    </w:p>
    <w:p>
      <w:r>
        <w:t>&amp;"! !6 ! &amp; (9F! 88" &amp;(9((!"6 "(!! %(""</w:t>
      </w:r>
    </w:p>
    <w:p>
      <w:r>
        <w:t>E (&amp;" '% ((" E;"8</w:t>
      </w:r>
    </w:p>
    <w:p>
      <w:r>
        <w:t>&amp;"</w:t>
      </w:r>
    </w:p>
    <w:p>
      <w:r>
        <w:t>86! &amp;% 99!6" &amp; " 88" " '</w:t>
      </w:r>
    </w:p>
    <w:p>
      <w:r>
        <w:t>%9 "'</w:t>
      </w:r>
    </w:p>
    <w:p>
      <w:r>
        <w:t>" &amp;" (""</w:t>
      </w:r>
    </w:p>
    <w:p>
      <w:r>
        <w:t>&amp;9!( &amp;</w:t>
      </w:r>
    </w:p>
    <w:p>
      <w:r>
        <w:t>6!E !( &amp;(!" (""</w:t>
      </w:r>
    </w:p>
    <w:p>
      <w:r>
        <w:t>"!&amp;</w:t>
      </w:r>
    </w:p>
    <w:p>
      <w:r>
        <w:t>!F</w:t>
      </w:r>
    </w:p>
    <w:p>
      <w:r>
        <w:t>!6 &amp; %&amp;"</w:t>
      </w:r>
    </w:p>
    <w:p>
      <w:r>
        <w:t>'" &amp;% "!E &lt;*"' "!"</w:t>
      </w:r>
    </w:p>
    <w:p>
      <w:r>
        <w:t>9 &amp; " B84 ! !" &amp; //</w:t>
      </w:r>
    </w:p>
    <w:p>
      <w:r>
        <w:t>/110C4 34 ! &amp;( ! " &amp; /J</w:t>
      </w:r>
    </w:p>
    <w:p>
      <w:r>
        <w:t>/110</w:t>
      </w:r>
    </w:p>
    <w:p>
      <w:r>
        <w:t>8!(</w:t>
      </w:r>
    </w:p>
    <w:p>
      <w:r>
        <w:t>&amp;( &amp; -/ ;"4 -14 %!(</w:t>
      </w:r>
    </w:p>
    <w:p>
      <w:r>
        <w:t>"!;"( !!</w:t>
      </w:r>
    </w:p>
    <w:p>
      <w:r>
        <w:t>0- O" "! &amp;" &amp;( ! "4</w:t>
      </w:r>
    </w:p>
    <w:p>
      <w:r>
        <w:t>!&amp;"</w:t>
      </w:r>
    </w:p>
    <w:p>
      <w:r>
        <w:t>&amp;% ! !" &amp; "! "&amp; ! &amp;%(6" " &amp; "!"" &amp;</w:t>
      </w:r>
    </w:p>
    <w:p>
      <w:r>
        <w:t>&amp;! &amp; &gt;D "G 6!"! &amp; F6 &amp; / "E! /11/ ' &amp;(!"</w:t>
      </w:r>
    </w:p>
    <w:p>
      <w:r>
        <w:t>&amp;! &amp;"</w:t>
      </w:r>
    </w:p>
    <w:p>
      <w:r>
        <w:t>88! &amp;! &amp;"</w:t>
      </w:r>
    </w:p>
    <w:p>
      <w:r>
        <w:t>!"</w:t>
      </w:r>
    </w:p>
    <w:p>
      <w:r>
        <w:t>"!N(</w:t>
      </w:r>
    </w:p>
    <w:p>
      <w:r>
        <w:t>"!"</w:t>
      </w:r>
    </w:p>
    <w:p>
      <w:r>
        <w:t>!"!"</w:t>
      </w:r>
    </w:p>
    <w:p>
      <w:r>
        <w:t>!!"E"( "</w:t>
      </w:r>
    </w:p>
    <w:p>
      <w:r>
        <w:t>*E"4</w:t>
      </w:r>
    </w:p>
    <w:p>
      <w:r>
        <w:t>!" &amp; !69 9(F! (9" *L</w:t>
      </w:r>
    </w:p>
    <w:p>
      <w:r>
        <w:t>&amp;(&amp;"" 2!"! !EE 6" !</w:t>
      </w:r>
    </w:p>
    <w:p>
      <w:r>
        <w:t>!" &amp;</w:t>
      </w:r>
    </w:p>
    <w:p>
      <w:r>
        <w:t>&amp;! !6 " &amp; "" 8"4</w:t>
      </w:r>
    </w:p>
    <w:p>
      <w:r>
        <w:t>(&amp; (6'" ! !</w:t>
      </w:r>
    </w:p>
    <w:p>
      <w:r>
        <w:t>!( &amp;% ("" &amp;( !8 !(" " &amp;% 4</w:t>
      </w:r>
    </w:p>
    <w:p>
      <w:r>
        <w:t>" 6</w:t>
      </w:r>
    </w:p>
    <w:p>
      <w:r>
        <w:t>E!" &amp; "" " %88"( E &amp; %" &amp; "*(! "' " " + 6! '% !((6" &amp; E"( &amp;% "!6 %"</w:t>
      </w:r>
    </w:p>
    <w:p>
      <w:r>
        <w:t>&amp; 88!" *&lt;' !&amp; !!" !""! +</w:t>
      </w:r>
    </w:p>
    <w:p>
      <w:r>
        <w:t>"" &amp; !"!6!</w:t>
      </w:r>
    </w:p>
    <w:p>
      <w:r>
        <w:t>"</w:t>
      </w:r>
    </w:p>
    <w:p>
      <w:r>
        <w:t>"( &amp; "!6</w:t>
      </w:r>
    </w:p>
    <w:p>
      <w:r>
        <w:t>(9"</w:t>
      </w:r>
    </w:p>
    <w:p>
      <w:r>
        <w:t>("" &amp; "( 9E *&lt;' " &lt;*' !4</w:t>
      </w:r>
    </w:p>
    <w:p>
      <w:r>
        <w:t>,-./0,/110 2 M,3 2</w:t>
      </w:r>
    </w:p>
    <w:p>
      <w:r>
        <w:t>.- -4</w:t>
      </w:r>
    </w:p>
    <w:p>
      <w:r>
        <w:t>96 ! %!9" ;&amp;! BC</w:t>
      </w:r>
    </w:p>
    <w:p>
      <w:r>
        <w:t>("( &amp;8( "</w:t>
      </w:r>
    </w:p>
    <w:p>
      <w:r>
        <w:t>""( &amp;F</w:t>
      </w:r>
    </w:p>
    <w:p>
      <w:r>
        <w:t>-! O" /110</w:t>
      </w:r>
    </w:p>
    <w:p>
      <w:r>
        <w:t>!E " &amp; !</w:t>
      </w:r>
    </w:p>
    <w:p>
      <w:r>
        <w:t>( &amp;</w:t>
      </w:r>
    </w:p>
    <w:p>
      <w:r>
        <w:rPr>
          <w:b/>
        </w:rPr>
        <w:t>E. 7</w:t>
      </w:r>
    </w:p>
    <w:p>
      <w:r>
        <w:t>' " !"6 +</w:t>
      </w:r>
    </w:p>
    <w:p>
      <w:r>
        <w:t>8(&amp;(! ! %!2&amp;" &amp; /1 ! -3I-4</w:t>
      </w:r>
    </w:p>
    <w:p>
      <w:r>
        <w:t>8(&amp;(! !</w:t>
      </w:r>
    </w:p>
    <w:p>
      <w:r>
        <w:t>!" 9((! &amp; &amp;!" &amp; !</w:t>
      </w:r>
    </w:p>
    <w:p>
      <w:r>
        <w:t>&amp; . "E! /111 B C " "!(</w:t>
      </w:r>
    </w:p>
    <w:p>
      <w:r>
        <w:t>69!</w:t>
      </w:r>
    </w:p>
    <w:p>
      <w:r>
        <w:t>-! ;6! /110 "!N"</w:t>
      </w:r>
    </w:p>
    <w:p>
      <w:r>
        <w:t>&amp;8" &amp; E! &amp; " (9 &amp;</w:t>
      </w:r>
    </w:p>
    <w:p>
      <w:r>
        <w:t>&amp; &amp; %!2&amp;"4</w:t>
      </w:r>
    </w:p>
    <w:p>
      <w:r>
        <w:t>&amp;% F !" ""8 !(9 !</w:t>
      </w:r>
    </w:p>
    <w:p>
      <w:r>
        <w:t>&amp; "</w:t>
      </w:r>
    </w:p>
    <w:p>
      <w:r>
        <w:t>69! ;'% 0- &amp;(E! /11/</w:t>
      </w:r>
    </w:p>
    <w:p>
      <w:r>
        <w:t>(9!&amp;</w:t>
      </w:r>
    </w:p>
    <w:p>
      <w:r>
        <w:t>!</w:t>
      </w:r>
    </w:p>
    <w:p>
      <w:r>
        <w:t>'</w:t>
      </w:r>
    </w:p>
    <w:p>
      <w:r>
        <w:t>!F9 E "</w:t>
      </w:r>
    </w:p>
    <w:p>
      <w:r>
        <w:t>69!</w:t>
      </w:r>
    </w:p>
    <w:p>
      <w:r>
        <w:t>" Q</w:t>
      </w:r>
    </w:p>
    <w:p>
      <w:r>
        <w:t>8" ;!&amp;'" &amp;("!"</w:t>
      </w:r>
    </w:p>
    <w:p>
      <w:r>
        <w:t>" !&amp;" B ) -/J</w:t>
      </w:r>
    </w:p>
    <w:p>
      <w:r>
        <w:t>M.J &amp;4 - R -/-</w:t>
      </w:r>
    </w:p>
    <w:p>
      <w:r>
        <w:t>0..C4</w:t>
      </w:r>
    </w:p>
    <w:p>
      <w:r>
        <w:t>!!</w:t>
      </w:r>
    </w:p>
    <w:p>
      <w:r>
        <w:t>("( "!;"(</w:t>
      </w:r>
    </w:p>
    <w:p>
      <w:r>
        <w:t>" " B!"4 -1. C4</w:t>
      </w:r>
    </w:p>
    <w:p>
      <w:r>
        <w:t>04</w:t>
      </w:r>
    </w:p>
    <w:p>
      <w:r>
        <w:t>?</w:t>
      </w:r>
    </w:p>
    <w:p>
      <w:r>
        <w:t>!(</w:t>
      </w:r>
    </w:p>
    <w:p>
      <w:r>
        <w:t>&amp;!" &amp; %!( + &amp; !"" &amp; %!2 &amp;" &amp;(!" '</w:t>
      </w:r>
    </w:p>
    <w:p>
      <w:r>
        <w:t>""" +</w:t>
      </w:r>
    </w:p>
    <w:p>
      <w:r>
        <w:t>"( E"" 2&amp;+ &amp; 0- ;" /11/ %(""</w:t>
      </w:r>
    </w:p>
    <w:p>
      <w:r>
        <w:t>!" &amp; "( "! " &amp;('" !</w:t>
      </w:r>
    </w:p>
    <w:p>
      <w:r>
        <w:t>6!EE 6 %&amp;" "!6</w:t>
      </w:r>
    </w:p>
    <w:p>
      <w:r>
        <w:t>0 8(6!! /11-4</w:t>
      </w:r>
    </w:p>
    <w:p>
      <w:r>
        <w:t>&amp;!" + &amp; !"" &amp;(" &amp;% &amp;"</w:t>
      </w:r>
    </w:p>
    <w:p>
      <w:r>
        <w:t>88" '% &lt; "</w:t>
      </w:r>
    </w:p>
    <w:p>
      <w:r>
        <w:t>&amp; "( "! "! %&amp;" " %""" +</w:t>
      </w:r>
    </w:p>
    <w:p>
      <w:r>
        <w:t>"(4 "" &amp;" " !(( !'% &lt;</w:t>
      </w:r>
    </w:p>
    <w:p>
      <w:r>
        <w:t>&amp;%&amp;""! '</w:t>
      </w:r>
    </w:p>
    <w:p>
      <w:r>
        <w:t>" (6("</w:t>
      </w:r>
    </w:p>
    <w:p>
      <w:r>
        <w:t>&amp;9</w:t>
      </w:r>
    </w:p>
    <w:p>
      <w:r>
        <w:t>,-./0,/110 2 7,3 2 !"</w:t>
      </w:r>
    </w:p>
    <w:p>
      <w:r>
        <w:t>!&amp;" &amp; ""</w:t>
      </w:r>
    </w:p>
    <w:p>
      <w:r>
        <w:t>'%</w:t>
      </w:r>
    </w:p>
    <w:p>
      <w:r>
        <w:t>!"</w:t>
      </w:r>
    </w:p>
    <w:p>
      <w:r>
        <w:t>!6 &amp;</w:t>
      </w:r>
    </w:p>
    <w:p>
      <w:r>
        <w:t>: F!4</w:t>
      </w:r>
    </w:p>
    <w:p>
      <w:r>
        <w:t>%"</w:t>
      </w:r>
    </w:p>
    <w:p>
      <w:r>
        <w:t>!6*</w:t>
      </w:r>
    </w:p>
    <w:p>
      <w:r>
        <w:t>(! ' %&amp;" "</w:t>
      </w:r>
    </w:p>
    <w:p>
      <w:r>
        <w:t>'</w:t>
      </w:r>
    </w:p>
    <w:p>
      <w:r>
        <w:t>(&amp;" &amp; %""" +</w:t>
      </w:r>
    </w:p>
    <w:p>
      <w:r>
        <w:t>"( R</w:t>
      </w:r>
    </w:p>
    <w:p>
      <w:r>
        <w:t>8" "</w:t>
      </w:r>
    </w:p>
    <w:p>
      <w:r>
        <w:t>88" ' %(6(" &amp;9E ( (6"" + &amp;%"! 8"! " !6'( %""" +</w:t>
      </w:r>
    </w:p>
    <w:p>
      <w:r>
        <w:t>"( *&lt;' &amp; %!( %"2+2&amp;! '%</w:t>
      </w:r>
    </w:p>
    <w:p>
      <w:r>
        <w:t>!("</w:t>
      </w:r>
    </w:p>
    <w:p>
      <w:r>
        <w:t>&amp;"</w:t>
      </w:r>
    </w:p>
    <w:p>
      <w:r>
        <w:t>'</w:t>
      </w:r>
    </w:p>
    <w:p>
      <w:r>
        <w:t>&amp; 2 4</w:t>
      </w:r>
    </w:p>
    <w:p>
      <w:r>
        <w:t>?6!</w:t>
      </w:r>
    </w:p>
    <w:p>
      <w:r>
        <w:t>%(6(" !( " %""" +</w:t>
      </w:r>
    </w:p>
    <w:p>
      <w:r>
        <w:t>"( " ( !</w:t>
      </w:r>
    </w:p>
    <w:p>
      <w:r>
        <w:t>! !" &amp; "( "! "</w:t>
      </w:r>
    </w:p>
    <w:p>
      <w:r>
        <w:t>'" &amp; 8" ' %&amp;"!"</w:t>
      </w:r>
    </w:p>
    <w:p>
      <w:r>
        <w:t>(*("</w:t>
      </w:r>
    </w:p>
    <w:p>
      <w:r>
        <w:t>;9 G</w:t>
      </w:r>
    </w:p>
    <w:p>
      <w:r>
        <w:t>8&amp;" "" ! &amp; !9" &amp;%!&amp;! (&amp; " ' &amp;" :"! "!*(</w:t>
      </w:r>
    </w:p>
    <w:p>
      <w:r>
        <w:t>8!" +</w:t>
      </w:r>
    </w:p>
    <w:p>
      <w:r>
        <w:t>!F9 &amp; &amp;9!( &amp; 6!E !( &amp;(!" '( 9((!" + % !(" &amp; !6 &amp; %! 4</w:t>
      </w:r>
    </w:p>
    <w:p>
      <w:r>
        <w:t>&amp;" : ( (6"" + &amp;%"! 8"! " &amp;</w:t>
      </w:r>
    </w:p>
    <w:p>
      <w:r>
        <w:t>! !" &amp;</w:t>
      </w:r>
    </w:p>
    <w:p>
      <w:r>
        <w:t>+ 88" 6</w:t>
      </w:r>
    </w:p>
    <w:p>
      <w:r>
        <w:t>&amp;9 !' %G" &amp;% " ! !" " :"! '8( &amp; !EE &amp;</w:t>
      </w:r>
    </w:p>
    <w:p>
      <w:r>
        <w:t>!"!4</w:t>
      </w:r>
    </w:p>
    <w:p>
      <w:r>
        <w:t>!6* !' %G" &amp;% ! !" &amp;</w:t>
      </w:r>
    </w:p>
    <w:p>
      <w:r>
        <w:t>+ 88" "! %&amp;" "</w:t>
      </w:r>
    </w:p>
    <w:p>
      <w:r>
        <w:t>&amp;9 !N" E</w:t>
      </w:r>
    </w:p>
    <w:p>
      <w:r>
        <w:t>'%</w:t>
      </w:r>
    </w:p>
    <w:p>
      <w:r>
        <w:t>"</w:t>
      </w:r>
    </w:p>
    <w:p>
      <w:r>
        <w:t>:"! '8( &amp; !EE &amp;</w:t>
      </w:r>
    </w:p>
    <w:p>
      <w:r>
        <w:t>!"!</w:t>
      </w:r>
    </w:p>
    <w:p>
      <w:r>
        <w:t>&amp;!" + &amp; !"" 8&amp;( ! %&amp;" !( &amp;" :"! ( B ) --7</w:t>
      </w:r>
    </w:p>
    <w:p>
      <w:r>
        <w:t>-0M " --7</w:t>
      </w:r>
    </w:p>
    <w:p>
      <w:r>
        <w:t>M17C4</w:t>
      </w:r>
    </w:p>
    <w:p>
      <w:r>
        <w:t>!!" 8" 6! '</w:t>
      </w:r>
    </w:p>
    <w:p>
      <w:r>
        <w:t>) %G" &amp;%</w:t>
      </w:r>
    </w:p>
    <w:p>
      <w:r>
        <w:t>&amp; "( "! "! %&amp;" " % "( &amp; "!6</w:t>
      </w:r>
    </w:p>
    <w:p>
      <w:r>
        <w:t>&amp; 9 &amp;"</w:t>
      </w:r>
    </w:p>
    <w:p>
      <w:r>
        <w:t>! :"! &amp; &amp;</w:t>
      </w:r>
    </w:p>
    <w:p>
      <w:r>
        <w:t>&amp;% &amp;" &amp; "&lt; @</w:t>
      </w:r>
    </w:p>
    <w:p>
      <w:r>
        <w:t>&amp;</w:t>
      </w:r>
    </w:p>
    <w:p>
      <w:r>
        <w:t>A :</w:t>
      </w:r>
    </w:p>
    <w:p>
      <w:r>
        <w:t>&amp;(8" 8" !9' %</w:t>
      </w:r>
    </w:p>
    <w:p>
      <w:r>
        <w:t>:"! !6( B ) --7</w:t>
      </w:r>
    </w:p>
    <w:p>
      <w:r>
        <w:t>-0IC4</w:t>
      </w:r>
    </w:p>
    <w:p>
      <w:r>
        <w:t>&amp;!" + &amp; !""</w:t>
      </w:r>
    </w:p>
    <w:p>
      <w:r>
        <w:t>"!</w:t>
      </w:r>
    </w:p>
    <w:p>
      <w:r>
        <w:t>! !" &amp; "( &amp;('" "! %&amp;" " % "( &amp; "!64</w:t>
      </w:r>
    </w:p>
    <w:p>
      <w:r>
        <w:t>"( " &amp;('"</w:t>
      </w:r>
    </w:p>
    <w:p>
      <w:r>
        <w:t>&amp;% !F</w:t>
      </w:r>
    </w:p>
    <w:p>
      <w:r>
        <w:t>! !&amp;! &amp; * " %G (! &amp;</w:t>
      </w:r>
    </w:p>
    <w:p>
      <w:r>
        <w:t>6</w:t>
      </w:r>
    </w:p>
    <w:p>
      <w:r>
        <w:t>8" &amp;(!( ("" ! ! + "!N!</w:t>
      </w:r>
    </w:p>
    <w:p>
      <w:r>
        <w:t>88" &amp; 9! &amp;</w:t>
      </w:r>
    </w:p>
    <w:p>
      <w:r>
        <w:t>' %" !&amp;"</w:t>
      </w:r>
    </w:p>
    <w:p>
      <w:r>
        <w:t>!6 &amp;</w:t>
      </w:r>
    </w:p>
    <w:p>
      <w:r>
        <w:t>!("" !" &amp; 8S 9((! 86!( !</w:t>
      </w:r>
    </w:p>
    <w:p>
      <w:r>
        <w:t>" !" B ) --0</w:t>
      </w:r>
    </w:p>
    <w:p>
      <w:r>
        <w:t>0-/ ) --0</w:t>
      </w:r>
    </w:p>
    <w:p>
      <w:r>
        <w:t>0/0 ) --/</w:t>
      </w:r>
    </w:p>
    <w:p>
      <w:r>
        <w:t>00C4</w:t>
      </w:r>
    </w:p>
    <w:p>
      <w:r>
        <w:t>) &amp;F! '</w:t>
      </w:r>
    </w:p>
    <w:p>
      <w:r>
        <w:t>" &amp; "!" &amp; "&lt; @</w:t>
      </w:r>
    </w:p>
    <w:p>
      <w:r>
        <w:t>&amp;</w:t>
      </w:r>
    </w:p>
    <w:p>
      <w:r>
        <w:t>A &amp;6" :"! !((</w:t>
      </w:r>
    </w:p>
    <w:p>
      <w:r>
        <w:t>' !</w:t>
      </w:r>
    </w:p>
    <w:p>
      <w:r>
        <w:t>"( &amp;('"</w:t>
      </w:r>
    </w:p>
    <w:p>
      <w:r>
        <w:t>!9!&amp; &amp; &amp;" ( !</w:t>
      </w:r>
    </w:p>
    <w:p>
      <w:r>
        <w:t>;! !&amp; + % ) --J</w:t>
      </w:r>
    </w:p>
    <w:p>
      <w:r>
        <w:t>0.. &amp;4 M B # -333 4 -1I &amp;4 0EC4</w:t>
      </w:r>
    </w:p>
    <w:p>
      <w:r>
        <w:t>)</w:t>
      </w:r>
    </w:p>
    <w:p>
      <w:r>
        <w:t>&amp;(!( '% ("" ;&amp;G &amp; !(&amp;! +</w:t>
      </w:r>
    </w:p>
    <w:p>
      <w:r>
        <w:t>8" &amp; &amp;" "!N" &amp; "!E &lt;*' !("</w:t>
      </w:r>
    </w:p>
    <w:p>
      <w:r>
        <w:t>"! "(9! T</w:t>
      </w:r>
    </w:p>
    <w:p>
      <w:r>
        <w:t>&amp;" 98"</w:t>
      </w:r>
    </w:p>
    <w:p>
      <w:r>
        <w:t>&amp;</w:t>
      </w:r>
    </w:p>
    <w:p>
      <w:r>
        <w:t>&amp; 9!6"(</w:t>
      </w:r>
    </w:p>
    <w:p>
      <w:r>
        <w:t>&amp;" 9!6 "</w:t>
      </w:r>
    </w:p>
    <w:p>
      <w:r>
        <w:t>&amp;" &amp; 9!6"( &lt;4 !' %&amp;" " 98" %G" &amp;%</w:t>
      </w:r>
    </w:p>
    <w:p>
      <w:r>
        <w:t>&amp; "( &amp;('" "! " (6(" " &amp;%(6" "!E &lt;*' " :"! &amp;%E( (4 !' %!( " 6" &amp;% &amp;" 9!6</w:t>
      </w:r>
    </w:p>
    <w:p>
      <w:r>
        <w:t>&lt;</w:t>
      </w:r>
    </w:p>
    <w:p>
      <w:r>
        <w:t>!F9 9((! &amp; &amp;(!!</w:t>
      </w:r>
    </w:p>
    <w:p>
      <w:r>
        <w:t>("E %G" &amp;% !" &amp; "(</w:t>
      </w:r>
    </w:p>
    <w:p>
      <w:r>
        <w:t>,-./0,/110 2 .,3 2 &amp;('" "! " (6(" " % "( &amp; "!6</w:t>
      </w:r>
    </w:p>
    <w:p>
      <w:r>
        <w:t>&amp; 9 &amp;%!9 &lt;*'4</w:t>
      </w:r>
    </w:p>
    <w:p>
      <w:r>
        <w:t>%"</w:t>
      </w:r>
    </w:p>
    <w:p>
      <w:r>
        <w:t>""( '% % F</w:t>
      </w:r>
    </w:p>
    <w:p>
      <w:r>
        <w:t>%9" &amp;% &amp;" &amp; 9!6"( &lt;4 ! ;9! &amp; !"F! &amp;('" &amp;</w:t>
      </w:r>
    </w:p>
    <w:p>
      <w:r>
        <w:t>&amp; "( "! &amp; " &amp;" " % "( &amp; "!6</w:t>
      </w:r>
    </w:p>
    <w:p>
      <w:r>
        <w:t>&amp; 9 &amp;%!9 &lt;*'</w:t>
      </w:r>
    </w:p>
    <w:p>
      <w:r>
        <w:t>8"</w:t>
      </w:r>
    </w:p>
    <w:p>
      <w:r>
        <w:t>!(8(!! '" + %(6(" &amp;" 2:4</w:t>
      </w:r>
    </w:p>
    <w:p>
      <w:r>
        <w:t>&amp; E "D" &amp; !&amp;!</w:t>
      </w:r>
    </w:p>
    <w:p>
      <w:r>
        <w:t>&amp;(!" &amp; " &amp; 6 E;"8 %E &amp; !" ' "</w:t>
      </w:r>
    </w:p>
    <w:p>
      <w:r>
        <w:t>G"( ("!" 6 %&amp;"</w:t>
      </w:r>
    </w:p>
    <w:p>
      <w:r>
        <w:t>' !"</w:t>
      </w:r>
    </w:p>
    <w:p>
      <w:r>
        <w:t>&amp; 88" &amp;!"</w:t>
      </w:r>
    </w:p>
    <w:p>
      <w:r>
        <w:t>&amp;!" &amp; %(6(" !(4</w:t>
      </w:r>
    </w:p>
    <w:p>
      <w:r>
        <w:t>!" """ &amp; !"F! &amp;("!" &amp;</w:t>
      </w:r>
    </w:p>
    <w:p>
      <w:r>
        <w:t>! Q &amp;% !F</w:t>
      </w:r>
    </w:p>
    <w:p>
      <w:r>
        <w:t>! !&amp;! &amp; * " %G (! &amp;</w:t>
      </w:r>
    </w:p>
    <w:p>
      <w:r>
        <w:t>6</w:t>
      </w:r>
    </w:p>
    <w:p>
      <w:r>
        <w:t>" &amp; "!</w:t>
      </w:r>
    </w:p>
    <w:p>
      <w:r>
        <w:t>6 %&amp;" + "!N!</w:t>
      </w:r>
    </w:p>
    <w:p>
      <w:r>
        <w:t>+ 99!6!</w:t>
      </w:r>
    </w:p>
    <w:p>
      <w:r>
        <w:t>"( &amp; "!6</w:t>
      </w:r>
    </w:p>
    <w:p>
      <w:r>
        <w:t>&amp; 9 &amp;%!9 &lt;*'4</w:t>
      </w:r>
    </w:p>
    <w:p>
      <w:r>
        <w:t>!"F!</w:t>
      </w:r>
    </w:p>
    <w:p>
      <w:r>
        <w:t>!"" "</w:t>
      </w:r>
    </w:p>
    <w:p>
      <w:r>
        <w:t>6" T</w:t>
      </w:r>
    </w:p>
    <w:p>
      <w:r>
        <w:t>2</w:t>
      </w:r>
    </w:p>
    <w:p>
      <w:r>
        <w:t>!" "" !"F!" &amp;!"'</w:t>
      </w:r>
    </w:p>
    <w:p>
      <w:r>
        <w:t>!"F! !"F!" !" &amp; %&amp;" R</w:t>
      </w:r>
    </w:p>
    <w:p>
      <w:r>
        <w:t>2</w:t>
      </w:r>
    </w:p>
    <w:p>
      <w:r>
        <w:t>9!6"(</w:t>
      </w:r>
    </w:p>
    <w:p>
      <w:r>
        <w:t>"! !"F! &amp; ( *&lt;' " " "" &amp; 8" '% " ! !</w:t>
      </w:r>
    </w:p>
    <w:p>
      <w:r>
        <w:t>%G (! + "!N! &amp; "!E &lt;*' R</w:t>
      </w:r>
    </w:p>
    <w:p>
      <w:r>
        <w:t>2</w:t>
      </w:r>
    </w:p>
    <w:p>
      <w:r>
        <w:t>&amp;!( !" 9 &amp; "!"" (&amp; R</w:t>
      </w:r>
    </w:p>
    <w:p>
      <w:r>
        <w:t>2</w:t>
      </w:r>
    </w:p>
    <w:p>
      <w:r>
        <w:t>&amp;! *&lt;' !"" R</w:t>
      </w:r>
    </w:p>
    <w:p>
      <w:r>
        <w:t>2</w:t>
      </w:r>
    </w:p>
    <w:p>
      <w:r>
        <w:t>!!! &amp;</w:t>
      </w:r>
    </w:p>
    <w:p>
      <w:r>
        <w:t>"!"" (&amp; "!N"</w:t>
      </w:r>
    </w:p>
    <w:p>
      <w:r>
        <w:t>99!6" "E &amp; (' &amp; %&amp;"</w:t>
      </w:r>
    </w:p>
    <w:p>
      <w:r>
        <w:t>2</w:t>
      </w:r>
    </w:p>
    <w:p>
      <w:r>
        <w:t>&amp;88"( !</w:t>
      </w:r>
    </w:p>
    <w:p>
      <w:r>
        <w:t>! &amp;</w:t>
      </w:r>
    </w:p>
    <w:p>
      <w:r>
        <w:t>9(! "</w:t>
      </w:r>
    </w:p>
    <w:p>
      <w:r>
        <w:t>" !"" R</w:t>
      </w:r>
    </w:p>
    <w:p>
      <w:r>
        <w:t>2 8</w:t>
      </w:r>
    </w:p>
    <w:p>
      <w:r>
        <w:t>&amp;9!( "</w:t>
      </w:r>
    </w:p>
    <w:p>
      <w:r>
        <w:t>&amp;!( &amp; % "( &amp; "!6 &amp; G ( *&lt;'4</w:t>
      </w:r>
    </w:p>
    <w:p>
      <w:r>
        <w:t>?6"</w:t>
      </w:r>
    </w:p>
    <w:p>
      <w:r>
        <w:t>!"</w:t>
      </w:r>
    </w:p>
    <w:p>
      <w:r>
        <w:t>&amp;%"!</w:t>
      </w:r>
    </w:p>
    <w:p>
      <w:r>
        <w:t>!"F! " :"! 88" ! 8! &amp;""! %G" &amp;% !" &amp; "( &amp;('" "! %&amp;" "</w:t>
      </w:r>
    </w:p>
    <w:p>
      <w:r>
        <w:t>"( &amp; "!6</w:t>
      </w:r>
    </w:p>
    <w:p>
      <w:r>
        <w:t>&amp; 9 &amp;%!9 &lt;*'4</w:t>
      </w:r>
    </w:p>
    <w:p>
      <w:r>
        <w:t>"</w:t>
      </w:r>
    </w:p>
    <w:p>
      <w:r>
        <w:t>!' %&amp;" &amp;(!( !N"</w:t>
      </w:r>
    </w:p>
    <w:p>
      <w:r>
        <w:t>"!6" +</w:t>
      </w:r>
    </w:p>
    <w:p>
      <w:r>
        <w:t>" &amp;</w:t>
      </w:r>
    </w:p>
    <w:p>
      <w:r>
        <w:t>"(9! &amp; &amp;" 9!6 B # /11/ 4 70C4</w:t>
      </w:r>
    </w:p>
    <w:p>
      <w:r>
        <w:t>M4 !'% !6*</w:t>
      </w:r>
    </w:p>
    <w:p>
      <w:r>
        <w:t>!"F!</w:t>
      </w:r>
    </w:p>
    <w:p>
      <w:r>
        <w:t>!6:" +</w:t>
      </w:r>
    </w:p>
    <w:p>
      <w:r>
        <w:t>!" !"F!</w:t>
      </w:r>
    </w:p>
    <w:p>
      <w:r>
        <w:t>&amp;(6</w:t>
      </w:r>
    </w:p>
    <w:p>
      <w:r>
        <w:t>6" &amp;</w:t>
      </w:r>
    </w:p>
    <w:p>
      <w:r>
        <w:t>8&amp;! ! ! !"F!4</w:t>
      </w:r>
    </w:p>
    <w:p>
      <w:r>
        <w:t>&amp;%""</w:t>
      </w:r>
    </w:p>
    <w:p>
      <w:r>
        <w:t>' %&amp;" " &amp; &amp;! 9!6"(4</w:t>
      </w:r>
    </w:p>
    <w:p>
      <w:r>
        <w:t>!'% &amp;" &amp; 9!6"( &lt;</w:t>
      </w:r>
    </w:p>
    <w:p>
      <w:r>
        <w:t>"!6 +</w:t>
      </w:r>
    </w:p>
    <w:p>
      <w:r>
        <w:t>" &amp;</w:t>
      </w:r>
    </w:p>
    <w:p>
      <w:r>
        <w:t>"(9! &amp; &amp;"</w:t>
      </w:r>
    </w:p>
    <w:p>
      <w:r>
        <w:t>9!6</w:t>
      </w:r>
    </w:p>
    <w:p>
      <w:r>
        <w:t>"! !" + !&amp;!</w:t>
      </w:r>
    </w:p>
    <w:p>
      <w:r>
        <w:t>&amp;(!" &amp;6"</w:t>
      </w:r>
    </w:p>
    <w:p>
      <w:r>
        <w:t>!</w:t>
      </w:r>
    </w:p>
    <w:p>
      <w:r>
        <w:t>!6:"!</w:t>
      </w:r>
    </w:p>
    <w:p>
      <w:r>
        <w:t>""( !"F! ! '</w:t>
      </w:r>
    </w:p>
    <w:p>
      <w:r>
        <w:t>!"F! &amp;('" &amp;</w:t>
      </w:r>
    </w:p>
    <w:p>
      <w:r>
        <w:t>&amp; "(</w:t>
      </w:r>
    </w:p>
    <w:p>
      <w:r>
        <w:t>:"! &amp;4 % !(" &amp; %(6(" &amp;"</w:t>
      </w:r>
    </w:p>
    <w:p>
      <w:r>
        <w:t>8" &amp;</w:t>
      </w:r>
    </w:p>
    <w:p>
      <w:r>
        <w:t>!"F! E;"8</w:t>
      </w:r>
    </w:p>
    <w:p>
      <w:r>
        <w:t>,-./0,/110 2 J,3 2 !" &amp;%88!!</w:t>
      </w:r>
    </w:p>
    <w:p>
      <w:r>
        <w:t>&amp; ! %G" &amp;</w:t>
      </w:r>
    </w:p>
    <w:p>
      <w:r>
        <w:t>&amp; "( &amp;('"4</w:t>
      </w:r>
    </w:p>
    <w:p>
      <w:r>
        <w:t>&amp;6"2 !8 &amp;%G! % G" &amp;%"! 8"! &lt;" 86!(</w:t>
      </w:r>
    </w:p>
    <w:p>
      <w:r>
        <w:t>!6 &amp; "!E &lt;*' B # -331 4 -/0C4</w:t>
      </w:r>
    </w:p>
    <w:p>
      <w:r>
        <w:t>!"F! &amp;('" &amp;</w:t>
      </w:r>
    </w:p>
    <w:p>
      <w:r>
        <w:t>&amp; "(</w:t>
      </w:r>
    </w:p>
    <w:p>
      <w:r>
        <w:t>! ! ' %(6(" &amp;" "</w:t>
      </w:r>
    </w:p>
    <w:p>
      <w:r>
        <w:t>!" &amp;("!" &amp;</w:t>
      </w:r>
    </w:p>
    <w:p>
      <w:r>
        <w:t>&amp;(*" &amp; "!E &lt;*'4 %"</w:t>
      </w:r>
    </w:p>
    <w:p>
      <w:r>
        <w:t>!' &amp; " &amp; 6 E;"8 %&amp;" " &amp;% !" 9!6"(</w:t>
      </w:r>
    </w:p>
    <w:p>
      <w:r>
        <w:t>&amp;%"! "! !'% !6:" 88"6"</w:t>
      </w:r>
    </w:p>
    <w:p>
      <w:r>
        <w:t>!" !"F! B ) --/</w:t>
      </w:r>
    </w:p>
    <w:p>
      <w:r>
        <w:t>0JC4 ? " %"</w:t>
      </w:r>
    </w:p>
    <w:p>
      <w:r>
        <w:t>&amp; "!E &lt;*' 88" !"" ! "!N!</w:t>
      </w:r>
    </w:p>
    <w:p>
      <w:r>
        <w:t>"( &amp; "!6 ""</w:t>
      </w:r>
    </w:p>
    <w:p>
      <w:r>
        <w:t>!" &amp;!"</w:t>
      </w:r>
    </w:p>
    <w:p>
      <w:r>
        <w:t>(!&amp; !"6" 9 % !"</w:t>
      </w:r>
    </w:p>
    <w:p>
      <w:r>
        <w:t>!" &amp; "( &amp;('" 6 %&amp;"4 ?</w:t>
      </w:r>
    </w:p>
    <w:p>
      <w:r>
        <w:t>!!" "! &amp;%"!</w:t>
      </w:r>
    </w:p>
    <w:p>
      <w:r>
        <w:t>!"F! " !(( + 6!</w:t>
      </w:r>
    </w:p>
    <w:p>
      <w:r>
        <w:t>&amp;</w:t>
      </w:r>
    </w:p>
    <w:p>
      <w:r>
        <w:t>&amp;!( &amp; "!"" (&amp; &amp;</w:t>
      </w:r>
    </w:p>
    <w:p>
      <w:r>
        <w:t>!" &amp; &amp;! *&lt;'</w:t>
      </w:r>
    </w:p>
    <w:p>
      <w:r>
        <w:t>'</w:t>
      </w:r>
    </w:p>
    <w:p>
      <w:r>
        <w:t>&amp;9!( "</w:t>
      </w:r>
    </w:p>
    <w:p>
      <w:r>
        <w:t>&amp;!( &amp; % "( &amp; "!64</w:t>
      </w:r>
    </w:p>
    <w:p>
      <w:r>
        <w:t>(!"! &amp; -I</w:t>
      </w:r>
    </w:p>
    <w:p>
      <w:r>
        <w:t>/11M %"( &amp;F!</w:t>
      </w:r>
    </w:p>
    <w:p>
      <w:r>
        <w:t>"!! '% &amp; !"F! %" !</w:t>
      </w:r>
    </w:p>
    <w:p>
      <w:r>
        <w:t>% F4</w:t>
      </w:r>
    </w:p>
    <w:p>
      <w:r>
        <w:t>!F6</w:t>
      </w:r>
    </w:p>
    <w:p>
      <w:r>
        <w:t>! '</w:t>
      </w:r>
    </w:p>
    <w:p>
      <w:r>
        <w:t>"( &amp; "!6 % ; ("(</w:t>
      </w:r>
    </w:p>
    <w:p>
      <w:r>
        <w:t>6!</w:t>
      </w:r>
    </w:p>
    <w:p>
      <w:r>
        <w:t>%!(</w:t>
      </w:r>
    </w:p>
    <w:p>
      <w:r>
        <w:t>"( +</w:t>
      </w:r>
    </w:p>
    <w:p>
      <w:r>
        <w:t>&amp;! &amp; !69 "</w:t>
      </w:r>
    </w:p>
    <w:p>
      <w:r>
        <w:t>! &amp; (&amp;" %" !6</w:t>
      </w:r>
    </w:p>
    <w:p>
      <w:r>
        <w:t>8" &lt; 6! %8 &amp;</w:t>
      </w:r>
    </w:p>
    <w:p>
      <w:r>
        <w:t>"!</w:t>
      </w:r>
    </w:p>
    <w:p>
      <w:r>
        <w:t>&amp;" *L %!(4</w:t>
      </w:r>
    </w:p>
    <w:p>
      <w:r>
        <w:t>&amp;F ! %G" &amp;% ! !" &amp;('" "!</w:t>
      </w:r>
    </w:p>
    <w:p>
      <w:r>
        <w:t>" " &amp; %!( " %&amp;" &amp; 0 8(6!! /11-4</w:t>
      </w:r>
    </w:p>
    <w:p>
      <w:r>
        <w:t>74 %"!"( &amp;"!"6</w:t>
      </w:r>
    </w:p>
    <w:p>
      <w:r>
        <w:t>;9</w:t>
      </w:r>
    </w:p>
    <w:p>
      <w:r>
        <w:t>&amp;6" &amp;(!!</w:t>
      </w:r>
    </w:p>
    <w:p>
      <w:r>
        <w:t>8"</w:t>
      </w:r>
    </w:p>
    <w:p>
      <w:r>
        <w:t>!6( ' !'% " 6 &amp;</w:t>
      </w:r>
    </w:p>
    <w:p>
      <w:r>
        <w:t>!("( BU## !&amp;! &amp; $6 !L!*" MF (&amp;" ! -3IM 4 -0. R V &amp;6!W"9!*" 89 /F (&amp;" 4 /JI *47C4</w:t>
      </w:r>
    </w:p>
    <w:p>
      <w:r>
        <w:t>&amp; &amp; !</w:t>
      </w:r>
    </w:p>
    <w:p>
      <w:r>
        <w:t>;9 8&amp;</w:t>
      </w:r>
    </w:p>
    <w:p>
      <w:r>
        <w:t>&amp;( 8 &amp; " "!! &amp;</w:t>
      </w:r>
    </w:p>
    <w:p>
      <w:r>
        <w:t>!</w:t>
      </w:r>
    </w:p>
    <w:p>
      <w:r>
        <w:t>8" ' 8" &amp;%:"! ("E &amp; F! !!(8"E !"</w:t>
      </w:r>
    </w:p>
    <w:p>
      <w:r>
        <w:t>6!EE %"2+2&amp;! ' !(""</w:t>
      </w:r>
    </w:p>
    <w:p>
      <w:r>
        <w:t>&amp;9!( &amp; 6!E !( &amp;(!"4</w:t>
      </w:r>
    </w:p>
    <w:p>
      <w:r>
        <w:t>88" &amp;</w:t>
      </w:r>
    </w:p>
    <w:p>
      <w:r>
        <w:t>'% 8"</w:t>
      </w:r>
    </w:p>
    <w:p>
      <w:r>
        <w:t>:"! &amp;(!( "</w:t>
      </w:r>
    </w:p>
    <w:p>
      <w:r>
        <w:t>*&lt; "*F E4 ! "</w:t>
      </w:r>
    </w:p>
    <w:p>
      <w:r>
        <w:t>((" &amp; 8" (9(</w:t>
      </w:r>
    </w:p>
    <w:p>
      <w:r>
        <w:t>69E</w:t>
      </w:r>
    </w:p>
    <w:p>
      <w:r>
        <w:t>;9 &amp;"</w:t>
      </w:r>
    </w:p>
    <w:p>
      <w:r>
        <w:t>(*(" !"! G '</w:t>
      </w:r>
    </w:p>
    <w:p>
      <w:r>
        <w:t>!"</w:t>
      </w:r>
    </w:p>
    <w:p>
      <w:r>
        <w:t>!EE B ) -/-</w:t>
      </w:r>
    </w:p>
    <w:p>
      <w:r>
        <w:t>MJ &amp;4 / /1I &amp;4 .E "</w:t>
      </w:r>
    </w:p>
    <w:p>
      <w:r>
        <w:t>!(8(!C4</w:t>
      </w:r>
    </w:p>
    <w:p>
      <w:r>
        <w:t>%G"2"2</w:t>
      </w:r>
    </w:p>
    <w:p>
      <w:r>
        <w:t>&amp;!" &amp; !</w:t>
      </w:r>
    </w:p>
    <w:p>
      <w:r>
        <w:t>!</w:t>
      </w:r>
    </w:p>
    <w:p>
      <w:r>
        <w:t>' %&amp;"!"</w:t>
      </w:r>
    </w:p>
    <w:p>
      <w:r>
        <w:t>;9 &amp;6!" ""! &amp;</w:t>
      </w:r>
    </w:p>
    <w:p>
      <w:r>
        <w:t>&amp;"</w:t>
      </w:r>
    </w:p>
    <w:p>
      <w:r>
        <w:t>86! &amp; %!( B # -330</w:t>
      </w:r>
    </w:p>
    <w:p>
      <w:r>
        <w:t>U3/- 4 -73 &amp;4 0ER</w:t>
      </w:r>
    </w:p>
    <w:p>
      <w:r>
        <w:t>4 &amp; /- 6E! /111C4 ! !(!</w:t>
      </w:r>
    </w:p>
    <w:p>
      <w:r>
        <w:t>6! !E" &amp;% ! !" (&amp;</w:t>
      </w:r>
    </w:p>
    <w:p>
      <w:r>
        <w:t>!" '</w:t>
      </w:r>
    </w:p>
    <w:p>
      <w:r>
        <w:t>" "9G !"" " 8" %E;" &amp;% ("&amp; 8( '</w:t>
      </w:r>
    </w:p>
    <w:p>
      <w:r>
        <w:t>! !"</w:t>
      </w:r>
    </w:p>
    <w:p>
      <w:r>
        <w:t>8&amp; ! &amp; G " '% ! (9"</w:t>
      </w:r>
    </w:p>
    <w:p>
      <w:r>
        <w:t>&amp;(!"</w:t>
      </w:r>
    </w:p>
    <w:p>
      <w:r>
        <w:t>" G !( '% " ("( ("E</w:t>
      </w:r>
    </w:p>
    <w:p>
      <w:r>
        <w:t>&amp; &amp;! BFC '</w:t>
      </w:r>
    </w:p>
    <w:p>
      <w:r>
        <w:t>&amp;! " &amp; "G" (&amp; " ! " 8 '</w:t>
      </w:r>
    </w:p>
    <w:p>
      <w:r>
        <w:t>&amp; %G !" " "6( B ) -//</w:t>
      </w:r>
    </w:p>
    <w:p>
      <w:r>
        <w:t>&amp;4 - 4 -.1 "</w:t>
      </w:r>
    </w:p>
    <w:p>
      <w:r>
        <w:t>!(8(!C4</w:t>
      </w:r>
    </w:p>
    <w:p>
      <w:r>
        <w:t>,-./0,/110 2 I,3 2</w:t>
      </w:r>
    </w:p>
    <w:p>
      <w:r>
        <w:t>;! !&amp; "" !'% &amp; !"</w:t>
      </w:r>
    </w:p>
    <w:p>
      <w:r>
        <w:t>!" &amp; &amp;"! &amp; E28&amp;( &amp; !(" ( !</w:t>
      </w:r>
    </w:p>
    <w:p>
      <w:r>
        <w:t>(&amp; &amp;</w:t>
      </w:r>
    </w:p>
    <w:p>
      <w:r>
        <w:t>! !" &amp;</w:t>
      </w:r>
    </w:p>
    <w:p>
      <w:r>
        <w:t>&amp;!! " 6! &amp; !6 "</w:t>
      </w:r>
    </w:p>
    <w:p>
      <w:r>
        <w:t>&amp;</w:t>
      </w:r>
    </w:p>
    <w:p>
      <w:r>
        <w:t>! Q</w:t>
      </w:r>
    </w:p>
    <w:p>
      <w:r>
        <w:t>%(""</w:t>
      </w:r>
    </w:p>
    <w:p>
      <w:r>
        <w:t>!" +</w:t>
      </w:r>
    </w:p>
    <w:p>
      <w:r>
        <w:t>!(&amp;!</w:t>
      </w:r>
    </w:p>
    <w:p>
      <w:r>
        <w:t>" Q</w:t>
      </w:r>
    </w:p>
    <w:p>
      <w:r>
        <w:t>" ("( ("E B ) -1M</w:t>
      </w:r>
    </w:p>
    <w:p>
      <w:r>
        <w:t>/13R</w:t>
      </w:r>
    </w:p>
    <w:p>
      <w:r>
        <w:t>?4 &amp; /3 ! -33MR 4 &amp; 3 6E! -33MC4 ?%9" &amp;% ! !" (&amp; ("E !</w:t>
      </w:r>
    </w:p>
    <w:p>
      <w:r>
        <w:t>(&amp; &lt;( &amp; %!</w:t>
      </w:r>
    </w:p>
    <w:p>
      <w:r>
        <w:t>!E 8(&amp;(! &amp; ! B) C</w:t>
      </w:r>
    </w:p>
    <w:p>
      <w:r>
        <w:t>&amp;(!( ' % ("" 6" " '</w:t>
      </w:r>
    </w:p>
    <w:p>
      <w:r>
        <w:t>E;" 6'( +</w:t>
      </w:r>
    </w:p>
    <w:p>
      <w:r>
        <w:t>"! &amp;</w:t>
      </w:r>
    </w:p>
    <w:p>
      <w:r>
        <w:t>&amp;! &amp; !!</w:t>
      </w:r>
    </w:p>
    <w:p>
      <w:r>
        <w:t>""</w:t>
      </w:r>
    </w:p>
    <w:p>
      <w:r>
        <w:t>&amp; &amp;" '" +</w:t>
      </w:r>
    </w:p>
    <w:p>
      <w:r>
        <w:t>6! !E"</w:t>
      </w:r>
    </w:p>
    <w:p>
      <w:r>
        <w:t>("" !8 &amp;</w:t>
      </w:r>
    </w:p>
    <w:p>
      <w:r>
        <w:t>6!! + &amp;%"! ':" (&amp; !</w:t>
      </w:r>
    </w:p>
    <w:p>
      <w:r>
        <w:t>8"</w:t>
      </w:r>
    </w:p>
    <w:p>
      <w:r>
        <w:t>%""&amp;! + 6! 8! &amp;%"! """ B ) -1M</w:t>
      </w:r>
    </w:p>
    <w:p>
      <w:r>
        <w:t>/13R</w:t>
      </w:r>
    </w:p>
    <w:p>
      <w:r>
        <w:t>?4 &amp; /3 ! -33MC4</w:t>
      </w:r>
    </w:p>
    <w:p>
      <w:r>
        <w:t>% F %(6(" &amp;" 2: " ""</w:t>
      </w:r>
    </w:p>
    <w:p>
      <w:r>
        <w:t>&amp; 9!6"( &lt;4</w:t>
      </w:r>
    </w:p>
    <w:p>
      <w:r>
        <w:t>!" "" %(""</w:t>
      </w:r>
    </w:p>
    <w:p>
      <w:r>
        <w:t>&amp;!"'</w:t>
      </w:r>
    </w:p>
    <w:p>
      <w:r>
        <w:t>( *&lt;' %(""</w:t>
      </w:r>
    </w:p>
    <w:p>
      <w:r>
        <w:t>! ! + "!N! &amp; "!E &lt;*'</w:t>
      </w:r>
    </w:p>
    <w:p>
      <w:r>
        <w:t>"!"" (&amp; &amp;</w:t>
      </w:r>
    </w:p>
    <w:p>
      <w:r>
        <w:t>( %</w:t>
      </w:r>
    </w:p>
    <w:p>
      <w:r>
        <w:t>("( !" 9 "</w:t>
      </w:r>
    </w:p>
    <w:p>
      <w:r>
        <w:t>%</w:t>
      </w:r>
    </w:p>
    <w:p>
      <w:r>
        <w:t>("( "*( &amp;%!!!</w:t>
      </w:r>
    </w:p>
    <w:p>
      <w:r>
        <w:t>%"</w:t>
      </w:r>
    </w:p>
    <w:p>
      <w:r>
        <w:t>!</w:t>
      </w:r>
    </w:p>
    <w:p>
      <w:r>
        <w:t>! &amp;</w:t>
      </w:r>
    </w:p>
    <w:p>
      <w:r>
        <w:t>9(! &amp; &amp;88"(</w:t>
      </w:r>
    </w:p>
    <w:p>
      <w:r>
        <w:t>&amp; " !"" " % "( &amp; "!6</w:t>
      </w:r>
    </w:p>
    <w:p>
      <w:r>
        <w:t>"" '% !" &amp; G</w:t>
      </w:r>
    </w:p>
    <w:p>
      <w:r>
        <w:t>( *&lt;' %!"</w:t>
      </w:r>
    </w:p>
    <w:p>
      <w:r>
        <w:t>("( !"F!" 94 !"</w:t>
      </w:r>
    </w:p>
    <w:p>
      <w:r>
        <w:t>!!"</w:t>
      </w:r>
    </w:p>
    <w:p>
      <w:r>
        <w:t>"2 ! &amp; !69 !E + "" "!""4</w:t>
      </w:r>
    </w:p>
    <w:p>
      <w:r>
        <w:t>!(" &amp;" &amp; "</w:t>
      </w:r>
    </w:p>
    <w:p>
      <w:r>
        <w:t>6 (&amp;G 89!"</w:t>
      </w:r>
    </w:p>
    <w:p>
      <w:r>
        <w:t>&amp;! 8</w:t>
      </w:r>
    </w:p>
    <w:p>
      <w:r>
        <w:t>&amp; (&amp; "!"" '% %&lt;</w:t>
      </w:r>
    </w:p>
    <w:p>
      <w:r>
        <w:t>2&amp;+ &amp; 0- ;" /11/ &amp;</w:t>
      </w:r>
    </w:p>
    <w:p>
      <w:r>
        <w:t>&amp; "( "! %&amp;" "</w:t>
      </w:r>
    </w:p>
    <w:p>
      <w:r>
        <w:t>"!E *&lt;' '%</w:t>
      </w:r>
    </w:p>
    <w:p>
      <w:r>
        <w:t>!("</w:t>
      </w:r>
    </w:p>
    <w:p>
      <w:r>
        <w:t>( "2 "!"' !" E;"6E B84 ! !" &amp; "! 5555555555 &amp; /. ;" /11/C4</w:t>
      </w:r>
    </w:p>
    <w:p>
      <w:r>
        <w:t>"! 5555555555 &amp;</w:t>
      </w:r>
    </w:p>
    <w:p>
      <w:r>
        <w:t>&amp;6 &amp; (&amp; &amp; &amp;" &amp;</w:t>
      </w:r>
    </w:p>
    <w:p>
      <w:r>
        <w:t>&amp;(!( '% "!E &lt;*"' ("" !("4</w:t>
      </w:r>
    </w:p>
    <w:p>
      <w:r>
        <w:t>&lt;</w:t>
      </w:r>
    </w:p>
    <w:p>
      <w:r>
        <w:t>&amp; !"</w:t>
      </w:r>
    </w:p>
    <w:p>
      <w:r>
        <w:t>&amp; ""! '</w:t>
      </w:r>
    </w:p>
    <w:p>
      <w:r>
        <w:t>"! 5555555555 2:</w:t>
      </w:r>
    </w:p>
    <w:p>
      <w:r>
        <w:t>69(</w:t>
      </w:r>
    </w:p>
    <w:p>
      <w:r>
        <w:t>(6" "!'4</w:t>
      </w:r>
    </w:p>
    <w:p>
      <w:r>
        <w:t>8" &amp;F ! &amp;(!! '</w:t>
      </w:r>
    </w:p>
    <w:p>
      <w:r>
        <w:t>" ! &amp; ! &lt;*'</w:t>
      </w:r>
    </w:p>
    <w:p>
      <w:r>
        <w:t>! !" 6 %(6(" &amp;" 2: ' %"(!( %</w:t>
      </w:r>
    </w:p>
    <w:p>
      <w:r>
        <w:t>!6!(</w:t>
      </w:r>
    </w:p>
    <w:p>
      <w:r>
        <w:t>"( &amp; "!6 " '% &amp;F! '% &amp;" ";! !6! &amp; 4</w:t>
      </w:r>
    </w:p>
    <w:p>
      <w:r>
        <w:t>!! &amp;6! &amp;" :"! !;"(4</w:t>
      </w:r>
    </w:p>
    <w:p>
      <w:r>
        <w:t>,-./0,/110 2 3,3 2</w:t>
      </w:r>
    </w:p>
    <w:p>
      <w:r>
        <w:t>.-9 -!,</w:t>
        <w:tab/>
        <w:t>. ,</w:t>
        <w:tab/>
        <w:t>.-</w:t>
      </w:r>
    </w:p>
    <w:p>
      <w:r>
        <w:t>60:</w:t>
        <w:tab/>
        <w:t>;</w:t>
        <w:tab/>
        <w:t xml:space="preserve"> </w:t>
        <w:tab/>
        <w:t>3</w:t>
        <w:tab/>
        <w:tab/>
        <w:tab/>
        <w:t xml:space="preserve"> 5&lt;</w:t>
        <w:tab/>
        <w:t>#$%</w:t>
        <w:tab/>
        <w:t>.8 :</w:t>
      </w:r>
    </w:p>
    <w:p>
      <w:r>
        <w:t>-4 (!</w:t>
      </w:r>
    </w:p>
    <w:p>
      <w:r>
        <w:t>!! !6E4 :</w:t>
      </w:r>
    </w:p>
    <w:p>
      <w:r>
        <w:t>/4 !;""4 04 " '</w:t>
      </w:r>
    </w:p>
    <w:p>
      <w:r>
        <w:t>!(&amp;! " 9!""4</w:t>
      </w:r>
    </w:p>
    <w:p>
      <w:r>
        <w:t>M4 8!</w:t>
      </w:r>
    </w:p>
    <w:p>
      <w:r>
        <w:t>!" &amp;</w:t>
      </w:r>
    </w:p>
    <w:p>
      <w:r>
        <w:t>'% 6" 8!! !! "!</w:t>
      </w:r>
    </w:p>
    <w:p>
      <w:r>
        <w:t>!(" !!:" &amp;</w:t>
      </w:r>
    </w:p>
    <w:p>
      <w:r>
        <w:t>&amp;( &amp; 01 ;! &amp;F</w:t>
      </w:r>
    </w:p>
    <w:p>
      <w:r>
        <w:t>"8" !</w:t>
      </w:r>
    </w:p>
    <w:p>
      <w:r>
        <w:t>!&amp;( &amp;!(</w:t>
      </w:r>
    </w:p>
    <w:p>
      <w:r>
        <w:t>!E 8(&amp;(! &amp; ! ?*WL!*8' . .11M</w:t>
      </w:r>
    </w:p>
    <w:p>
      <w:r>
        <w:t>"! G !4</w:t>
      </w:r>
    </w:p>
    <w:p>
      <w:r>
        <w:t>&amp;(</w:t>
      </w:r>
    </w:p>
    <w:p>
      <w:r>
        <w:t>" :"! !9(4</w:t>
      </w:r>
    </w:p>
    <w:p>
      <w:r>
        <w:t>(! &amp;" T C &amp;'! G"" ' &amp;(</w:t>
      </w:r>
    </w:p>
    <w:p>
      <w:r>
        <w:t>!!" &amp;(! E"!</w:t>
      </w:r>
    </w:p>
    <w:p>
      <w:r>
        <w:t>"</w:t>
      </w:r>
    </w:p>
    <w:p>
      <w:r>
        <w:t>&amp;</w:t>
      </w:r>
    </w:p>
    <w:p>
      <w:r>
        <w:t>&amp;( ""'(R EC G ! ! ' "8</w:t>
      </w:r>
    </w:p>
    <w:p>
      <w:r>
        <w:t>" 6! &amp;&amp;! "" "! &amp;(R C !"!</w:t>
      </w:r>
    </w:p>
    <w:p>
      <w:r>
        <w:t>9"!</w:t>
      </w:r>
    </w:p>
    <w:p>
      <w:r>
        <w:t>&amp;</w:t>
      </w:r>
    </w:p>
    <w:p>
      <w:r>
        <w:t>! !(""4 ?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C EC " C 2&amp;</w:t>
      </w:r>
    </w:p>
    <w:p>
      <w:r>
        <w:t>!E 8(&amp;(! &amp; !</w:t>
      </w:r>
    </w:p>
    <w:p>
      <w:r>
        <w:t>!!</w:t>
      </w:r>
    </w:p>
    <w:p>
      <w:r>
        <w:t>"!!</w:t>
      </w:r>
    </w:p>
    <w:p>
      <w:r>
        <w:t>"F! !</w:t>
      </w:r>
    </w:p>
    <w:p>
      <w:r>
        <w:t>!! '% &amp;6! &amp;(!! !!6E4</w:t>
      </w:r>
    </w:p>
    <w:p>
      <w:r>
        <w:t>(! &amp; !! "! !</w:t>
      </w:r>
    </w:p>
    <w:p>
      <w:r>
        <w:t>&lt; &amp; !6 ' !" ;"</w:t>
      </w:r>
    </w:p>
    <w:p>
      <w:r>
        <w:t>'</w:t>
      </w:r>
    </w:p>
    <w:p>
      <w:r>
        <w:t>&amp;( ""'( " %6 &amp; '</w:t>
      </w:r>
    </w:p>
    <w:p>
      <w:r>
        <w:t>("( G (&amp;(</w:t>
      </w:r>
    </w:p>
    <w:p>
      <w:r>
        <w:t>!!" B!"4 -0/ -1. " -1I C4</w:t>
      </w:r>
    </w:p>
    <w:p>
      <w:r>
        <w:t>9!88F!T</w:t>
      </w:r>
    </w:p>
    <w:p>
      <w:r>
        <w:t>#!2 $</w:t>
      </w:r>
    </w:p>
    <w:p>
      <w:r>
        <w:t>!(&amp;" T</w:t>
      </w:r>
    </w:p>
    <w:p>
      <w:r>
        <w:t>! =</w:t>
      </w:r>
    </w:p>
    <w:p>
      <w:r>
        <w:t>8! &amp; !(" !!:" " "8( G !"</w:t>
      </w:r>
    </w:p>
    <w:p>
      <w:r>
        <w:t>'%+ %88 8(&amp;(! &amp;</w:t>
      </w:r>
    </w:p>
    <w:p>
      <w:r>
        <w:t>"( E' !</w:t>
      </w:r>
    </w:p>
    <w:p>
      <w:r>
        <w:t>9!88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