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ATAS/758/2009 vom 21. September 2004</w:t>
      </w:r>
    </w:p>
    <w:p>
      <w:r>
        <w:t>GE Cour de justice, 2004-09-21, FR</w:t>
      </w:r>
    </w:p>
    <w:p>
      <w:r>
        <w:rPr>
          <w:b/>
        </w:rPr>
        <w:t xml:space="preserve">Quelle: </w:t>
      </w:r>
      <w:r>
        <w:t>https://mcp.opencaselaw.ch/entscheid/ge_gerichte_ATAS_758_2009</w:t>
      </w:r>
    </w:p>
    <w:p>
      <w:r>
        <w:t>FR: GE_GERICHTE ATAS/758/2009 du 21 septembre 2004</w:t>
      </w:r>
    </w:p>
    <w:p>
      <w:r>
        <w:t>IT: GE_GERICHTE ATAS/758/2009 del 21 settembre 2004</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La loi fédérale sur la partie générale du droit des assurances sociales du 6 octobre 2000 (LPGA), entrée en vigueur le 1er janvier 2003 et entraînant la modification de</w:t>
      </w:r>
    </w:p>
    <w:p>
      <w:r>
        <w:t>A/267/2009 - 5/7 -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droit de l'assuré aux indemnités de chômage pour les mois de novembre 2004 et de janvier à mars 2005. Le Tribunal de céans prend acte de ce que les indemnités d'avril à juillet 2005 ont été versées par la caisse, intérêts moratoires compris.</w:t>
      </w:r>
    </w:p>
    <w:p>
      <w:r>
        <w:rPr>
          <w:b/>
        </w:rPr>
        <w:t>E. 5</w:t>
      </w:r>
    </w:p>
    <w:p>
      <w:r>
        <w:t>Aux termes de l'art. 20 al. 3 LACI, le droit à l'indemnité de chômage s'éteint s'il n'est pas exercé dans les trois mois suivant la fin de la période de contrôle à laquelle il se rapporte. Les indemnités qui n'ont pas été perçues sont périmées trois ans après la fin de ladite période. Selon l'art. 29 de l'ordonnance sur l’assurance-chômage (OACI), l'assuré exerce son droit en remettant à la caisse sa demande d'indemnité dûment remplie, le double de la demande d'emploi sur formule officielle, les attestations de travail concernant les deux dernières années, l’extrait du fichier «Données de contrôle» ou la formule «Indications de la personne assurée», ainsi que tout autre document que la caisse demande pour juger de son droit aux indemnités. Ces exigences ont pour but de permettre à la caisse de se prononcer suffisamment tôt sur le bien-fondé d'une demande d'indemnisation afin de prévenir d'éventuels abus en disposant des éléments essentiels qui lui sont nécessaires pour se prononcer en connaissance de cause (DTA 2000 N° 6 p. 30 consid. 1c). Par ailleurs, selon l'art. 27a OACI, chaque mois civil constitue une période de contrôle. Selon la jurisprudence, le délai de trois mois de l'art. 20 al. 3 LACI commence à courir à l'expiration de la période en cause, indépendamment du fait qu'une procédure de recours concernant le droit à l'indemnité de chômage est pendante (DTA 2000 N° p. 27; arrêt du TFA du 31 août 2004, C 7/03).</w:t>
      </w:r>
    </w:p>
    <w:p>
      <w:r>
        <w:rPr>
          <w:b/>
        </w:rPr>
        <w:t>E. 6</w:t>
      </w:r>
    </w:p>
    <w:p>
      <w:r>
        <w:t>Il n'est pas contesté en l'occurrence que l'assuré n'a remis les formulaires IPA relatifs aux mois de novembre 2004 et de janvier à mars 2005 que le 25 septembre 2008, soit tardivement.</w:t>
      </w:r>
    </w:p>
    <w:p>
      <w:r>
        <w:rPr>
          <w:b/>
        </w:rPr>
        <w:t>E. 7</w:t>
      </w:r>
    </w:p>
    <w:p>
      <w:r>
        <w:t>Selon la jurisprudence, la restitution du délai de trois mois peut être accordée s'il y a eu violation du droit à la protection de la bonne foi qui permet au citoyen (assuré) d'exiger que l'autorité (assureur social) respecte ses promesses et qu'elle évite de se contredire, ou violation de l'obligation prescrite à l'art. 20 al. 4 OACI (en vigueur du 1er janvier 1997 au 31 décembre 2002), aux termes duquel l'office compétent rend l'assuré attentif à ses devoirs selon l'art. 17 LACI, en particulier à son</w:t>
      </w:r>
    </w:p>
    <w:p>
      <w:r>
        <w:t>A/267/2009 - 6/7 - obligation de s'efforcer de trouver du travail (ATF 124 V 218 consid. 2; DTA 2002 no 15 p. 113). En vertu du droit à la protection de la bonne foi, un renseignement ou une décision erronés peuvent, à certaines conditions, obliger l'administration à consentir à un administré un avantage contraire à la loi. Aussi le grief de violation d'une obligation de renseigner plus générale apparaît-il infondé tant qu'il n'existe pas de circonstances particulières qui obligeraient l'administration à fournir des renseignements dans une mesure plus étendue que celle qui découle de la loi (ATF 124 V 220s. consid. 2b/aa).</w:t>
      </w:r>
    </w:p>
    <w:p>
      <w:r>
        <w:t>Indépendamment de ce qui précède, le principe de la bonne foi qui doit imprégner les relations entre l'Etat et les citoyens (art. 5 al. 3 Cst; ATF 126 II 104 consid. 4b) leur impose de se comporter l'un vis-à-vis de l'autre de manière loyale. En particulier, l'autorité doit s'abstenir de tout comportement propre à tromper le citoyen et elle ne saurait tirer aucun avantage des conséquences d'une incorrection ou d'une insuffisance de sa part. Par exemple, le principe de la bonne foi peut commander la restitution d'un délai de péremption lorsque l'administration a, par son seul comportement, fait croire que le dépôt formel d'une demande n'était pas nécessaire (ATF 124 II 269 consid. 4a, 121 I 183 consid. 2a et la jurisprudence citée).</w:t>
      </w:r>
    </w:p>
    <w:p>
      <w:r>
        <w:rPr>
          <w:b/>
        </w:rPr>
        <w:t>E. 8</w:t>
      </w:r>
    </w:p>
    <w:p>
      <w:r>
        <w:t>En l'espèce cependant, l'assuré reconnaît avoir oublié de le faire pour novembre 2004 et expliqué, s'agissant des mois de janvier à mars 2005, qu'il y avait renoncé, après avoir constaté qu'il n'était quoi qu'il en soit pas indemnisé, convaincu dès lors que "ça ne servait à rien". On peut certes comprendre que l'assuré se soit découragé, à réception de la décision du 21 septembre 2004, lui refusant le droit à l'indemnité de chômage, étant rappelé que ce n'est que le 8 mai 2008 que son droit a enfin été reconnu. On ne peut toutefois ignorer qu'il a remis ces formulaires tardivement, alors qu'il avait été dûment informé de son obligation d'agir dans un délai précis (cf. art. 27 LPGA), ce qu'il ne nie du reste pas. Sur les formulaires IPA figure expressément l'indication du délai dans lequel les assurés doivent les remettre à la caisse. Cette indication répond, selon le TF, de manière appropriée à l'obligation faite à la caisse de rendre l'assuré attentif à la perte de son droit à l'indemnité en cas de négligence. Aussi le TF a-t-il jugé qu'il n'incombe pas à la caisse d'avertir un assuré ou de lui fixer un délai supplémentaire s'il n'exerce pas son droit dans le délai prescrit (ATF C. 12/2005). Force dès lors est de confirmer que son droit aux indemnités pour décembre 2004 et janvier à mars 2005 s'est éteint.</w:t>
      </w:r>
    </w:p>
    <w:p>
      <w:r>
        <w:t>A/267/2009 - 7/7 -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