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ATAS/758/2007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https://mcp.opencaselaw.ch/entscheid/ge_gerichte_ATAS_758_2007</w:t>
      </w:r>
    </w:p>
    <w:p>
      <w:r>
        <w:t>FR: GE_GERICHTE ATAS/758/2007 du 3 juillet 2007</w:t>
      </w:r>
    </w:p>
    <w:p>
      <w:r>
        <w:t>IT: GE_GERICHTE ATAS/758/2007 del 3 luglio 2007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(&amp;'( !0'A/'.''(A/('#*$$$1'6 26 1' &amp;'( D@ &amp;)( 1'' '' (' &amp;'!( ''?( ! 4$ F' 8 ( 1 ( &amp;'8 ' 0 1!!' 7-/Q X'/1D %%$$2 :&amp;') ''( 8'' ( &amp;0 1'!(C'(6&gt;# 1!!'' ' 01!!'"= F #$$&lt; 7 ,:N ! ' '' ( D' ( 1 ( M&amp;')(&amp;'(' .('''(( 'N ( ?(' '! ' 0 1!!' &amp;' ) &amp;( &amp;' ) !(' D C ( *'(6 2# ,6 &amp;'!( ''?( ( &amp; 8 &amp; ''( )D!M&amp;') )(?('F (A*) 6</w:t>
      </w:r>
    </w:p>
    <w:p>
      <w:r>
        <w:t>.'11 '</w:t>
      </w:r>
    </w:p>
    <w:p>
      <w:r>
        <w:t>''-</w:t>
      </w:r>
    </w:p>
    <w:p>
      <w:r>
        <w:t>&amp;'! (</w:t>
      </w:r>
    </w:p>
    <w:p>
      <w:r>
        <w:t>0-</w:t>
      </w:r>
    </w:p>
    <w:p>
      <w:r>
        <w:t>&amp; 1'&amp;'!(''?((( 1 !C&amp;'( D@A@11 1!!' '&amp;' )!&amp;'.'11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