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ATAS/758/2006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https://mcp.opencaselaw.ch/entscheid/ge_gerichte_ATAS_758_2006</w:t>
      </w:r>
    </w:p>
    <w:p>
      <w:r>
        <w:t>FR: GE_GERICHTE ATAS/758/2006 du 5 septembre 2006</w:t>
      </w:r>
    </w:p>
    <w:p>
      <w:r>
        <w:t>IT: GE_GERICHTE ATAS/758/2006 del 5 settembre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10,/</w:t>
        <w:tab/>
        <w:t>3 9$%</w:t>
        <w:tab/>
        <w:t xml:space="preserve"> F</w:t>
        <w:tab/>
        <w:t xml:space="preserve"> </w:t>
        <w:tab/>
        <w:t xml:space="preserve"> $:8</w:t>
        <w:tab/>
        <w:t xml:space="preserve"> </w:t>
        <w:tab/>
        <w:t xml:space="preserve"> 8$!</w:t>
        <w:tab/>
        <w:t xml:space="preserve"> </w:t>
        <w:tab/>
        <w:t xml:space="preserve"> &amp;$ B</w:t>
        <w:tab/>
        <w:t xml:space="preserve"> #$!#!$%</w:t>
        <w:tab/>
        <w:t xml:space="preserve"> ## 7! 8!!$%</w:t>
        <w:tab/>
        <w:t>F</w:t>
        <w:tab/>
        <w:t xml:space="preserve">'##$! % </w:t>
        <w:tab/>
        <w:tab/>
        <w:t>#$&amp;</w:t>
        <w:tab/>
        <w:tab/>
        <w:t>'$</w:t>
        <w:tab/>
        <w:t xml:space="preserve"> 4</w:t>
        <w:tab/>
        <w:t xml:space="preserve"> </w:t>
        <w:tab/>
        <w:t>$7 'K %</w:t>
        <w:tab/>
        <w:t xml:space="preserve"> '</w:t>
        <w:tab/>
        <w:t xml:space="preserve"> $##$%</w:t>
        <w:tab/>
        <w:t xml:space="preserve"> </w:t>
        <w:tab/>
        <w:t xml:space="preserve"> </w:t>
        <w:tab/>
        <w:t xml:space="preserve"> F</w:t>
        <w:tab/>
        <w:t xml:space="preserve"> 99%</w:t>
        <w:tab/>
        <w:t xml:space="preserve"> %$</w:t>
        <w:tab/>
        <w:t xml:space="preserve"> ' %</w:t>
        <w:tab/>
        <w:t xml:space="preserve"> %</w:t>
        <w:tab/>
        <w:t xml:space="preserve"> </w:t>
        <w:tab/>
        <w:t xml:space="preserve"> 8</w:t>
        <w:tab/>
        <w:t xml:space="preserve"> #$(% # B</w:t>
        <w:tab/>
        <w:t xml:space="preserve"> </w:t>
        <w:tab/>
        <w:t>7'</w:t>
        <w:tab/>
        <w:tab/>
        <w:t>#%</w:t>
        <w:tab/>
        <w:t>#</w:t>
        <w:tab/>
        <w:t>A%$</w:t>
        <w:tab/>
        <w:t>7 9 !</w:t>
        <w:tab/>
        <w:tab/>
        <w:t>#$BB</w:t>
        <w:tab/>
        <w:tab/>
        <w:tab/>
        <w:tab/>
        <w:t>#$% $ $ %</w:t>
        <w:tab/>
        <w:t>F</w:t>
        <w:tab/>
        <w:tab/>
        <w:t xml:space="preserve">#$%% </w:t>
        <w:tab/>
        <w:t>9!</w:t>
        <w:tab/>
        <w:t>$</w:t>
        <w:tab/>
        <w:t>' %</w:t>
        <w:tab/>
        <w:t>$!</w:t>
        <w:tab/>
        <w:t xml:space="preserve"> %</w:t>
        <w:tab/>
        <w:t>A%$</w:t>
        <w:tab/>
        <w:t xml:space="preserve"> !</w:t>
        <w:tab/>
        <w:t>&lt; *</w:t>
        <w:tab/>
        <w:t>,/5</w:t>
        <w:tab/>
        <w:tab/>
        <w:t>,I, 4</w:t>
        <w:tab/>
        <w:t>24,</w:t>
        <w:tab/>
        <w:t>6.-</w:t>
        <w:tab/>
        <w:t xml:space="preserve"> 4</w:t>
        <w:tab/>
        <w:t>6424,</w:t>
        <w:tab/>
        <w:t>,,5</w:t>
        <w:tab/>
        <w:tab/>
        <w:t>221</w:t>
        <w:tab/>
        <w:t xml:space="preserve"> 4</w:t>
        <w:tab/>
        <w:t>,</w:t>
        <w:tab/>
        <w:t>,,I</w:t>
        <w:tab/>
        <w:tab/>
        <w:t>/I5</w:t>
        <w:tab/>
        <w:t xml:space="preserve"> 4</w:t>
        <w:tab/>
        <w:t>,B</w:t>
        <w:tab/>
        <w:t>% $!9!$@4 @</w:t>
        <w:tab/>
        <w:tab/>
        <w:t>$ %</w:t>
        <w:tab/>
        <w:t>F</w:t>
        <w:tab/>
        <w:tab/>
        <w:t xml:space="preserve">#$%% </w:t>
        <w:tab/>
        <w:tab/>
        <w:t>'$3 %</w:t>
        <w:tab/>
        <w:t>##</w:t>
        <w:tab/>
        <w:tab/>
        <w:t>%$</w:t>
        <w:tab/>
        <w:t>'K % '</w:t>
        <w:tab/>
        <w:t xml:space="preserve"> </w:t>
        <w:tab/>
        <w:tab/>
        <w:t xml:space="preserve"> %!</w:t>
        <w:tab/>
        <w:t>!7%</w:t>
        <w:tab/>
        <w:t>%$</w:t>
        <w:tab/>
        <w:t>' %</w:t>
        <w:tab/>
        <w:t>%</w:t>
        <w:tab/>
        <w:t>'%% %</w:t>
        <w:tab/>
        <w:t>F</w:t>
        <w:tab/>
        <w:tab/>
        <w:t>%!4</w:t>
        <w:tab/>
        <w:tab/>
        <w:t xml:space="preserve"> %! %</w:t>
        <w:tab/>
        <w:t>!7%</w:t>
        <w:tab/>
        <w:t xml:space="preserve"> </w:t>
        <w:tab/>
        <w:t>'#$:</w:t>
        <w:tab/>
        <w:tab/>
        <w:t>$</w:t>
        <w:tab/>
        <w:t>$ $</w:t>
        <w:tab/>
        <w:tab/>
        <w:t>+</w:t>
        <w:tab/>
        <w:t>%</w:t>
        <w:tab/>
        <w:t xml:space="preserve">'K#!$ </w:t>
        <w:tab/>
        <w:tab/>
        <w:tab/>
        <w:t xml:space="preserve">&amp; </w:t>
        <w:tab/>
        <w:tab/>
        <w:t>9 % !$!</w:t>
        <w:tab/>
        <w:t xml:space="preserve"> !% %</w:t>
        <w:tab/>
        <w:t xml:space="preserve"> #$#$</w:t>
        <w:tab/>
        <w:t xml:space="preserve"> F</w:t>
        <w:tab/>
        <w:t xml:space="preserve"> %$($</w:t>
        <w:tab/>
        <w:t xml:space="preserve"> </w:t>
        <w:tab/>
        <w:t xml:space="preserve"> 99%</w:t>
        <w:tab/>
        <w:t xml:space="preserve"> </w:t>
        <w:tab/>
        <w:t xml:space="preserve"> 8$</w:t>
        <w:tab/>
        <w:t xml:space="preserve"> </w:t>
        <w:tab/>
        <w:t xml:space="preserve"> </w:t>
        <w:tab/>
        <w:t xml:space="preserve"> 7 </w:t>
        <w:tab/>
        <w:t xml:space="preserve"> '%</w:t>
        <w:tab/>
        <w:t xml:space="preserve"> #$ % $&amp;</w:t>
        <w:tab/>
        <w:t xml:space="preserve"> </w:t>
        <w:tab/>
        <w:t xml:space="preserve"> </w:t>
        <w:tab/>
        <w:t xml:space="preserve"> $!%%</w:t>
        <w:tab/>
        <w:t xml:space="preserve"> #$ %</w:t>
        <w:tab/>
        <w:t xml:space="preserve"> </w:t>
        <w:tab/>
        <w:t xml:space="preserve"> 9U</w:t>
        <w:tab/>
        <w:t xml:space="preserve"> 8!!$</w:t>
        <w:tab/>
        <w:t xml:space="preserve"> 9&amp;$ !</w:t>
        <w:tab/>
        <w:t xml:space="preserve"> #$</w:t>
        <w:tab/>
        <w:t xml:space="preserve"> </w:t>
        <w:tab/>
        <w:t xml:space="preserve"> % $%</w:t>
        <w:tab/>
        <w:t>&lt; *</w:t>
        <w:tab/>
        <w:t>,/5</w:t>
        <w:tab/>
        <w:tab/>
        <w:t>,I,</w:t>
        <w:tab/>
        <w:t xml:space="preserve"> 4</w:t>
        <w:tab/>
        <w:t>6.J</w:t>
        <w:tab/>
        <w:t xml:space="preserve"> 4</w:t>
        <w:tab/>
        <w:t>/4/</w:t>
        <w:tab/>
        <w:t>,/J</w:t>
        <w:tab/>
        <w:tab/>
        <w:t>6-,</w:t>
        <w:tab/>
        <w:t xml:space="preserve"> 4</w:t>
        <w:tab/>
        <w:t>J</w:t>
        <w:tab/>
        <w:t>% $!9!$@4</w:t>
        <w:tab/>
        <w:t xml:space="preserve"> </w:t>
        <w:tab/>
        <w:t xml:space="preserve"> #$!</w:t>
        <w:tab/>
        <w:t xml:space="preserve"> '</w:t>
        <w:tab/>
        <w:t xml:space="preserve"> %% %</w:t>
        <w:tab/>
        <w:t xml:space="preserve"> F</w:t>
        <w:tab/>
        <w:t xml:space="preserve"> </w:t>
        <w:tab/>
        <w:t xml:space="preserve"> %!</w:t>
        <w:tab/>
        <w:t xml:space="preserve"> #+C 7</w:t>
        <w:tab/>
        <w:t xml:space="preserve"> </w:t>
        <w:tab/>
        <w:t xml:space="preserve"> #$B: %!</w:t>
        <w:tab/>
        <w:t>!7%</w:t>
        <w:tab/>
        <w:tab/>
        <w:tab/>
        <w:t>#</w:t>
        <w:tab/>
        <w:t xml:space="preserve">%%9 </w:t>
        <w:tab/>
        <w:t>8:$</w:t>
        <w:tab/>
        <w:t>$</w:t>
        <w:tab/>
        <w:t>'$$3 %</w:t>
        <w:tab/>
        <w:t xml:space="preserve">$!# # % </w:t>
        <w:tab/>
        <w:t xml:space="preserve"> </w:t>
        <w:tab/>
        <w:t xml:space="preserve"> #</w:t>
        <w:tab/>
        <w:t xml:space="preserve"> 8 :$</w:t>
        <w:tab/>
        <w:t xml:space="preserve"> %</w:t>
        <w:tab/>
        <w:t xml:space="preserve"> </w:t>
        <w:tab/>
        <w:t xml:space="preserve"> #</w:t>
        <w:tab/>
        <w:t xml:space="preserve"> 8$&amp;</w:t>
        <w:tab/>
        <w:t xml:space="preserve"> 7 </w:t>
        <w:tab/>
        <w:t xml:space="preserve"> </w:t>
        <w:tab/>
        <w:t xml:space="preserve"> </w:t>
        <w:tab/>
        <w:t xml:space="preserve"> #$ % +B %%</w:t>
        <w:tab/>
        <w:t>#</w:t>
        <w:tab/>
        <w:tab/>
        <w:t xml:space="preserve">'K#!$ </w:t>
        <w:tab/>
        <w:t xml:space="preserve">! </w:t>
        <w:tab/>
        <w:t>&lt;94 *</w:t>
        <w:tab/>
        <w:t>,,I</w:t>
        <w:tab/>
        <w:tab/>
        <w:t>/5,</w:t>
        <w:tab/>
        <w:t xml:space="preserve"> 4</w:t>
        <w:tab/>
        <w:t>2</w:t>
        <w:tab/>
        <w:t>,,1 2-6</w:t>
        <w:tab/>
        <w:t xml:space="preserve"> 4</w:t>
        <w:tab/>
        <w:t xml:space="preserve"> J0BB *</w:t>
        <w:tab/>
        <w:t xml:space="preserve"> </w:t>
        <w:tab/>
        <w:t xml:space="preserve"> ,6</w:t>
        <w:tab/>
        <w:t xml:space="preserve"> 9!&amp;$ $</w:t>
        <w:tab/>
        <w:t xml:space="preserve"> /..-</w:t>
        <w:tab/>
        <w:t xml:space="preserve"> </w:t>
        <w:tab/>
        <w:t xml:space="preserve"> 2J,0.6</w:t>
        <w:tab/>
        <w:t xml:space="preserve"> 4</w:t>
        <w:tab/>
        <w:t xml:space="preserve"> 24/</w:t>
        <w:tab/>
        <w:t xml:space="preserve"> % $!9!$</w:t>
        <w:tab/>
        <w:t xml:space="preserve"> %!@4 @</w:t>
        <w:tab/>
        <w:t xml:space="preserve"> </w:t>
        <w:tab/>
        <w:t xml:space="preserve"> ##$%</w:t>
        <w:tab/>
        <w:t xml:space="preserve"> </w:t>
        <w:tab/>
        <w:t xml:space="preserve"> !&amp;% %!</w:t>
        <w:tab/>
        <w:t xml:space="preserve"> $!</w:t>
        <w:tab/>
        <w:t xml:space="preserve"> &lt;#$</w:t>
        <w:tab/>
        <w:t xml:space="preserve"> K#</w:t>
        <w:tab/>
        <w:t xml:space="preserve"> </w:t>
        <w:tab/>
        <w:t xml:space="preserve"> </w:t>
        <w:tab/>
        <w:t xml:space="preserve"> ' % ' # %!</w:t>
        <w:tab/>
        <w:t xml:space="preserve"> </w:t>
        <w:tab/>
        <w:t xml:space="preserve"> %$&amp; </w:t>
        <w:tab/>
        <w:t xml:space="preserve"> ' &amp; %!</w:t>
        <w:tab/>
        <w:t xml:space="preserve"> '%% %</w:t>
        <w:tab/>
        <w:t xml:space="preserve"> F</w:t>
        <w:tab/>
        <w:t xml:space="preserve"> ' %!8$ %!</w:t>
        <w:tab/>
        <w:t xml:space="preserve"> #+C 7</w:t>
        <w:tab/>
        <w:t xml:space="preserve"> </w:t>
        <w:tab/>
        <w:t xml:space="preserve"> %@ ##%</w:t>
        <w:tab/>
        <w:t xml:space="preserve">' %$% </w:t>
        <w:tab/>
        <w:tab/>
        <w:t>9 %</w:t>
        <w:tab/>
        <w:t>'$$</w:t>
        <w:tab/>
        <w:t>! 4</w:t>
        <w:tab/>
        <w:t>$</w:t>
        <w:tab/>
        <w:t>#$</w:t>
        <w:tab/>
        <w:t>#&amp; $</w:t>
        <w:tab/>
        <w:t>!%B $</w:t>
        <w:tab/>
        <w:tab/>
        <w:t>$ % '$!</w:t>
        <w:tab/>
        <w:t>F</w:t>
        <w:tab/>
        <w:tab/>
        <w:t xml:space="preserve">#$%% </w:t>
        <w:tab/>
        <w:t xml:space="preserve">' %$% </w:t>
        <w:tab/>
        <w:tab/>
        <w:tab/>
        <w:t>M8</w:t>
        <w:tab/>
        <w:tab/>
        <w:t xml:space="preserve">B </w:t>
        <w:tab/>
        <w:tab/>
        <w:t>%</w:t>
        <w:tab/>
        <w:t xml:space="preserve">7 ! </w:t>
        <w:tab/>
        <w:t xml:space="preserve"> %</w:t>
        <w:tab/>
        <w:t xml:space="preserve"> </w:t>
        <w:tab/>
        <w:t xml:space="preserve"> 9$ $4</w:t>
        <w:tab/>
        <w:t xml:space="preserve"> '##$! % </w:t>
        <w:tab/>
        <w:t xml:space="preserve"> </w:t>
        <w:tab/>
        <w:t xml:space="preserve"> !</w:t>
        <w:tab/>
        <w:t xml:space="preserve"> ! </w:t>
        <w:tab/>
        <w:t xml:space="preserve"> $&amp;A% #$%</w:t>
        <w:tab/>
        <w:t>'%%</w:t>
        <w:tab/>
        <w:t>#</w:t>
        <w:tab/>
        <w:t>8$</w:t>
        <w:tab/>
        <w:tab/>
        <w:tab/>
        <w:t>%K%4</w:t>
        <w:tab/>
        <w:tab/>
        <w:t>M$ #$</w:t>
        <w:tab/>
        <w:tab/>
        <w:tab/>
        <w:t>#$! ! %O+</w:t>
        <w:tab/>
        <w:t xml:space="preserve"> </w:t>
        <w:tab/>
        <w:t xml:space="preserve"> ! </w:t>
        <w:tab/>
        <w:t xml:space="preserve"> #$</w:t>
        <w:tab/>
        <w:t xml:space="preserve"> K#</w:t>
        <w:tab/>
        <w:t xml:space="preserve"> $</w:t>
        <w:tab/>
        <w:t xml:space="preserve"> </w:t>
        <w:tab/>
        <w:t xml:space="preserve"> '!&amp;% </w:t>
        <w:tab/>
        <w:t xml:space="preserve"> </w:t>
        <w:tab/>
        <w:t xml:space="preserve"> ' &amp; %! '%% %</w:t>
        <w:tab/>
        <w:t xml:space="preserve"> F</w:t>
        <w:tab/>
        <w:t xml:space="preserve"> ' %!8$ %!</w:t>
        <w:tab/>
        <w:t xml:space="preserve"> </w:t>
        <w:tab/>
        <w:t xml:space="preserve"> $</w:t>
        <w:tab/>
        <w:t xml:space="preserve"> </w:t>
        <w:tab/>
        <w:t xml:space="preserve"> 'K</w:t>
        <w:tab/>
        <w:t xml:space="preserve"> </w:t>
        <w:tab/>
        <w:t xml:space="preserve"> </w:t>
        <w:tab/>
        <w:t xml:space="preserve"> </w:t>
        <w:tab/>
        <w:t xml:space="preserve"> %!</w:t>
        <w:tab/>
        <w:t xml:space="preserve"> %$</w:t>
        <w:tab/>
        <w:t xml:space="preserve"> %$ '!&amp;!%</w:t>
        <w:tab/>
        <w:t xml:space="preserve"> %</w:t>
        <w:tab/>
        <w:t>%</w:t>
        <w:tab/>
        <w:tab/>
        <w:t>$&amp;</w:t>
        <w:tab/>
        <w:tab/>
        <w:t>8</w:t>
        <w:tab/>
        <w:t>&lt; *</w:t>
        <w:tab/>
        <w:t>,//</w:t>
        <w:tab/>
        <w:tab/>
        <w:t>,JI</w:t>
        <w:tab/>
        <w:t xml:space="preserve"> 4</w:t>
        <w:tab/>
        <w:t>,B</w:t>
        <w:tab/>
        <w:t>% $!9!$S</w:t>
        <w:tab/>
        <w:t>)</w:t>
        <w:tab/>
        <w:tab/>
        <w:t>#$&amp;</w:t>
        <w:tab/>
        <w:tab/>
        <w:t>$ %</w:t>
        <w:tab/>
        <w:tab/>
        <w:t>$</w:t>
        <w:tab/>
        <w:t xml:space="preserve"> </w:t>
        <w:tab/>
        <w:t xml:space="preserve"> </w:t>
        <w:tab/>
        <w:t>?</w:t>
        <w:tab/>
        <w:t>!8 '+$</w:t>
        <w:tab/>
        <w:tab/>
        <w:t>H$ 3B$%</w:t>
        <w:tab/>
        <w:t>)HVH</w:t>
        <w:tab/>
        <w:t>3</w:t>
        <w:tab/>
        <w:t>O</w:t>
        <w:tab/>
        <w:t>/...</w:t>
        <w:tab/>
        <w:t>#4</w:t>
        <w:tab/>
        <w:t>/-I@4 14 @</w:t>
        <w:tab/>
        <w:t>)</w:t>
        <w:tab/>
        <w:tab/>
        <w:t>#$ #</w:t>
        <w:tab/>
        <w:tab/>
        <w:tab/>
        <w:t xml:space="preserve"> B$</w:t>
        <w:tab/>
        <w:t xml:space="preserve">##$! % </w:t>
        <w:tab/>
        <w:tab/>
        <w:t>#$&amp;</w:t>
        <w:tab/>
        <w:t xml:space="preserve">7 </w:t>
        <w:tab/>
        <w:t>;## 7</w:t>
        <w:tab/>
        <w:t xml:space="preserve"> </w:t>
        <w:tab/>
        <w:t>B #$!$</w:t>
        <w:tab/>
        <w:t xml:space="preserve"> %$% &amp;</w:t>
        <w:tab/>
        <w:t>7;</w:t>
        <w:tab/>
        <w:t>#$!$</w:t>
        <w:tab/>
        <w:tab/>
        <w:t>$$</w:t>
        <w:tab/>
        <w:tab/>
        <w:t>$ %</w:t>
        <w:tab/>
        <w:t xml:space="preserve"> %$% 9</w:t>
        <w:tab/>
        <w:t>&lt;$%4</w:t>
      </w:r>
    </w:p>
    <w:p>
      <w:r>
        <w:rPr>
          <w:b/>
        </w:rPr>
        <w:t>E. 6</w:t>
      </w:r>
    </w:p>
    <w:p>
      <w:r>
        <w:t>*</w:t>
        <w:tab/>
        <w:tab/>
        <w:t xml:space="preserve">$$!% </w:t>
        <w:tab/>
        <w:t>&amp;</w:t>
        <w:tab/>
        <w:t>;$%4</w:t>
        <w:tab/>
        <w:t>,5</w:t>
        <w:tab/>
        <w:tab/>
        <w:t>S</w:t>
        <w:tab/>
        <w:t>$%4</w:t>
        <w:tab/>
        <w:t>5J</w:t>
        <w:tab/>
        <w:t>4</w:t>
        <w:tab/>
        <w:t>/</w:t>
        <w:tab/>
        <w:tab/>
        <w:tab/>
        <w:t xml:space="preserve"> </w:t>
        <w:tab/>
        <w:t>&amp;</w:t>
        <w:tab/>
        <w:tab/>
        <w:t>$%4</w:t>
        <w:tab/>
        <w:t>,,2 %</w:t>
        <w:tab/>
        <w:t>,2/</w:t>
        <w:tab/>
        <w:t>@</w:t>
        <w:tab/>
        <w:t xml:space="preserve">; %$% </w:t>
        <w:tab/>
        <w:tab/>
        <w:tab/>
        <w:t>M8</w:t>
        <w:tab/>
        <w:t xml:space="preserve">##$! </w:t>
        <w:tab/>
        <w:t xml:space="preserve"> B$%</w:t>
        <w:tab/>
        <w:tab/>
        <w:t>#$&amp;</w:t>
        <w:tab/>
        <w:tab/>
        <w:t>A%$</w:t>
        <w:tab/>
        <w:t xml:space="preserve"> ! #$</w:t>
        <w:tab/>
        <w:tab/>
        <w:t xml:space="preserve"> $:8</w:t>
        <w:tab/>
        <w:t xml:space="preserve"> 9$</w:t>
        <w:tab/>
        <w:tab/>
        <w:t>#$!%</w:t>
        <w:tab/>
        <w:t>F</w:t>
        <w:tab/>
        <w:tab/>
        <w:t xml:space="preserve">##$! % </w:t>
        <w:tab/>
        <w:t>#:%</w:t>
        <w:tab/>
        <w:t>%</w:t>
        <w:tab/>
        <w:t>$ 8$ #$&amp;4</w:t>
        <w:tab/>
        <w:t>:</w:t>
        <w:tab/>
        <w:t>$</w:t>
        <w:tab/>
        <w:tab/>
        <w:t>M8</w:t>
        <w:tab/>
        <w:t xml:space="preserve"> %</w:t>
        <w:tab/>
        <w:t>K $</w:t>
        <w:tab/>
        <w:tab/>
        <w:t xml:space="preserve"> :$</w:t>
        <w:tab/>
        <w:t>BM% &amp;</w:t>
        <w:tab/>
        <w:t>%</w:t>
        <w:tab/>
        <w:tab/>
        <w:t>C #$&amp;</w:t>
        <w:tab/>
        <w:t xml:space="preserve"> 7</w:t>
        <w:tab/>
        <w:t xml:space="preserve"> 7;</w:t>
        <w:tab/>
        <w:t xml:space="preserve"> %</w:t>
        <w:tab/>
        <w:t xml:space="preserve"> </w:t>
        <w:tab/>
        <w:t xml:space="preserve"> #$&amp;</w:t>
        <w:tab/>
        <w:t xml:space="preserve"> # </w:t>
        <w:tab/>
        <w:t xml:space="preserve"> ! $</w:t>
        <w:tab/>
        <w:t xml:space="preserve"> </w:t>
        <w:tab/>
        <w:t xml:space="preserve"> </w:t>
        <w:tab/>
        <w:t xml:space="preserve"> %</w:t>
        <w:tab/>
        <w:t xml:space="preserve"> F # % </w:t>
        <w:tab/>
        <w:t>#$%%%</w:t>
        <w:tab/>
        <w:tab/>
        <w:t>#$%$</w:t>
        <w:tab/>
        <w:tab/>
        <w:t>M8%</w:t>
        <w:tab/>
        <w:t>&amp;B</w:t>
        <w:tab/>
        <w:t>$</w:t>
        <w:tab/>
        <w:tab/>
        <w:t>$ %</w:t>
        <w:tab/>
        <w:t xml:space="preserve"> % 8 K4</w:t>
        <w:tab/>
        <w:t>$7 $##$%</w:t>
        <w:tab/>
        <w:t xml:space="preserve"> ! K</w:t>
        <w:tab/>
        <w:t xml:space="preserve"> %</w:t>
        <w:tab/>
        <w:t xml:space="preserve"> %$ % $</w:t>
        <w:tab/>
        <w:tab/>
        <w:t>M8</w:t>
        <w:tab/>
        <w:tab/>
        <w:t>#%</w:t>
        <w:tab/>
        <w:t>%$+$</w:t>
        <w:tab/>
        <w:t>'99 $ 7$</w:t>
        <w:tab/>
        <w:tab/>
        <w:t xml:space="preserve">$ </w:t>
        <w:tab/>
        <w:t>#$</w:t>
        <w:tab/>
        <w:t>7</w:t>
        <w:tab/>
        <w:t xml:space="preserve"> </w:t>
        <w:tab/>
        <w:tab/>
        <w:t>9</w:t>
        <w:tab/>
        <w:t>$</w:t>
        <w:tab/>
        <w:tab/>
        <w:t xml:space="preserve"># </w:t>
        <w:tab/>
        <w:t xml:space="preserve">! </w:t>
        <w:tab/>
        <w:t>%</w:t>
        <w:tab/>
        <w:tab/>
        <w:t># $</w:t>
        <w:tab/>
        <w:tab/>
        <w:t>%$4</w:t>
        <w:tab/>
        <w:tab/>
        <w:t>%</w:t>
        <w:tab/>
        <w:t>!8$</w:t>
        <w:tab/>
        <w:t>'!!%</w:t>
        <w:tab/>
        <w:t>!%$ %</w:t>
        <w:tab/>
        <w:t>'%</w:t>
        <w:tab/>
        <w:t xml:space="preserve"> </w:t>
        <w:tab/>
        <w:t xml:space="preserve">'$ 8 </w:t>
        <w:tab/>
        <w:t xml:space="preserve"> </w:t>
        <w:tab/>
        <w:tab/>
        <w:t>! 8%</w:t>
      </w:r>
    </w:p>
    <w:p>
      <w:r>
        <w:t>0/120/..- 3</w:t>
        <w:tab/>
        <w:t>I0,/</w:t>
        <w:tab/>
        <w:t>3 C</w:t>
        <w:tab/>
        <w:tab/>
        <w:t>#$&amp;</w:t>
        <w:tab/>
        <w:tab/>
        <w:t>$##$%</w:t>
        <w:tab/>
        <w:tab/>
        <w:t xml:space="preserve">K#$% </w:t>
        <w:tab/>
        <w:t xml:space="preserve"> </w:t>
        <w:tab/>
        <w:tab/>
        <w:t>%4</w:t>
        <w:tab/>
        <w:tab/>
        <w:t xml:space="preserve"> #$%</w:t>
        <w:tab/>
        <w:t>7 # %</w:t>
        <w:tab/>
        <w:t xml:space="preserve"> % 8 K</w:t>
        <w:tab/>
        <w:t xml:space="preserve"> #$%%</w:t>
        <w:tab/>
        <w:t xml:space="preserve"> %</w:t>
        <w:tab/>
        <w:t>9 %</w:t>
        <w:tab/>
        <w:t>'BM%</w:t>
        <w:tab/>
        <w:t>'</w:t>
        <w:tab/>
        <w:t>!%</w:t>
        <w:tab/>
        <w:t>9 !</w:t>
        <w:tab/>
        <w:t>7</w:t>
        <w:tab/>
        <w:tab/>
        <w:t>$##$% 9</w:t>
        <w:tab/>
        <w:t xml:space="preserve"> $</w:t>
        <w:tab/>
        <w:t xml:space="preserve"> </w:t>
        <w:tab/>
        <w:t xml:space="preserve"> K</w:t>
        <w:tab/>
        <w:t xml:space="preserve"> #%</w:t>
        <w:tab/>
        <w:t xml:space="preserve"> 7' </w:t>
        <w:tab/>
        <w:t xml:space="preserve"> #$</w:t>
        <w:tab/>
        <w:t xml:space="preserve"> !8%</w:t>
        <w:tab/>
        <w:t xml:space="preserve"> </w:t>
        <w:tab/>
        <w:t xml:space="preserve"> !$% # %</w:t>
        <w:tab/>
        <w:t xml:space="preserve"> K#$ !</w:t>
        <w:tab/>
        <w:t xml:space="preserve"> 7' </w:t>
        <w:tab/>
        <w:t xml:space="preserve"> %</w:t>
        <w:tab/>
        <w:t xml:space="preserve"> !%!</w:t>
        <w:tab/>
        <w:t xml:space="preserve"> !%B </w:t>
        <w:tab/>
        <w:t xml:space="preserve"> </w:t>
        <w:tab/>
        <w:t xml:space="preserve"> # </w:t>
        <w:tab/>
        <w:t xml:space="preserve"> </w:t>
        <w:tab/>
        <w:t xml:space="preserve"> </w:t>
        <w:tab/>
        <w:t xml:space="preserve"> $ &lt;:@</w:t>
        <w:tab/>
        <w:t>7</w:t>
        <w:tab/>
        <w:tab/>
        <w:t xml:space="preserve">$ #% </w:t>
        <w:tab/>
        <w:tab/>
        <w:t xml:space="preserve"> %$9!$</w:t>
        <w:tab/>
        <w:t xml:space="preserve">! </w:t>
        <w:tab/>
        <w:t xml:space="preserve"> %</w:t>
        <w:tab/>
        <w:t xml:space="preserve"> $</w:t>
        <w:tab/>
        <w:t>%</w:t>
        <w:tab/>
        <w:t xml:space="preserve">9 </w:t>
        <w:tab/>
        <w:t>7 'K#$%</w:t>
        <w:tab/>
        <w:t xml:space="preserve"> %</w:t>
        <w:tab/>
        <w:t xml:space="preserve">B </w:t>
        <w:tab/>
        <w:t>% &amp;!</w:t>
        <w:tab/>
        <w:t>&lt; *</w:t>
        <w:tab/>
        <w:t>,/J</w:t>
        <w:tab/>
        <w:tab/>
        <w:t>2J,</w:t>
        <w:tab/>
        <w:t xml:space="preserve"> 4</w:t>
        <w:tab/>
        <w:t>2@4 B@</w:t>
        <w:tab/>
        <w:t xml:space="preserve"> )</w:t>
        <w:tab/>
        <w:t xml:space="preserve"> $%%$</w:t>
        <w:tab/>
        <w:t xml:space="preserve"> </w:t>
        <w:tab/>
        <w:t xml:space="preserve"> </w:t>
        <w:tab/>
        <w:t xml:space="preserve"> </w:t>
        <w:tab/>
        <w:t xml:space="preserve"> #$ #</w:t>
        <w:tab/>
        <w:t xml:space="preserve"> </w:t>
        <w:tab/>
        <w:t xml:space="preserve"> </w:t>
        <w:tab/>
        <w:t xml:space="preserve"> B$</w:t>
        <w:tab/>
        <w:t xml:space="preserve"> ##$! % </w:t>
        <w:tab/>
        <w:t xml:space="preserve"> </w:t>
        <w:tab/>
        <w:t xml:space="preserve"> #$&amp;</w:t>
      </w:r>
    </w:p>
    <w:p>
      <w:r>
        <w:t>$ B</w:t>
        <w:tab/>
        <w:t>9!!$</w:t>
        <w:tab/>
        <w:tab/>
        <w:t>$</w:t>
        <w:tab/>
        <w:tab/>
        <w:t>#!</w:t>
        <w:tab/>
        <w:tab/>
        <w:t xml:space="preserve"> 8</w:t>
        <w:tab/>
        <w:t xml:space="preserve"> $%$ </w:t>
        <w:tab/>
        <w:tab/>
        <w:tab/>
        <w:t xml:space="preserve">7 </w:t>
        <w:tab/>
        <w:t>$ :$</w:t>
        <w:tab/>
        <w:t>'##$! $</w:t>
        <w:tab/>
        <w:t xml:space="preserve">$% </w:t>
        <w:tab/>
        <w:t>%C#</w:t>
        <w:tab/>
        <w:t xml:space="preserve">'K#$% </w:t>
        <w:tab/>
        <w:tab/>
        <w:tab/>
        <w:t>$##$%</w:t>
        <w:tab/>
        <w:t>! K4 M8</w:t>
        <w:tab/>
        <w:t>#%</w:t>
        <w:tab/>
        <w:t>$$</w:t>
        <w:tab/>
        <w:t xml:space="preserve"># </w:t>
        <w:tab/>
        <w:t>&amp;$</w:t>
        <w:tab/>
        <w:t>#$B%</w:t>
        <w:tab/>
        <w:t>K</w:t>
        <w:tab/>
        <w:t>$##$%</w:t>
        <w:tab/>
        <w:t>%</w:t>
        <w:tab/>
        <w:t xml:space="preserve">K#$% </w:t>
        <w:tab/>
        <w:t xml:space="preserve">!%B </w:t>
        <w:tab/>
        <w:t xml:space="preserve">#$ ! </w:t>
        <w:tab/>
        <w:t xml:space="preserve"> </w:t>
        <w:tab/>
        <w:t xml:space="preserve"> $$</w:t>
        <w:tab/>
        <w:t xml:space="preserve"> </w:t>
        <w:tab/>
        <w:t xml:space="preserve"> 8%#</w:t>
        <w:tab/>
        <w:t xml:space="preserve"> 7</w:t>
        <w:tab/>
        <w:t xml:space="preserve"> K3 </w:t>
        <w:tab/>
        <w:t xml:space="preserve"> B% %</w:t>
        <w:tab/>
        <w:t xml:space="preserve"> F</w:t>
        <w:tab/>
        <w:t xml:space="preserve"> </w:t>
        <w:tab/>
        <w:t xml:space="preserve"> $!%% &amp; %</w:t>
        <w:tab/>
        <w:t>7</w:t>
        <w:tab/>
        <w:t>$</w:t>
        <w:tab/>
        <w:t xml:space="preserve"> </w:t>
        <w:tab/>
        <w:t xml:space="preserve"> %</w:t>
        <w:tab/>
        <w:t>!$ %</w:t>
        <w:tab/>
        <w:t>% &amp;!</w:t>
        <w:tab/>
        <w:t>7</w:t>
        <w:tab/>
        <w:tab/>
        <w:t>&amp; % %</w:t>
        <w:tab/>
        <w:t>#</w:t>
        <w:tab/>
        <w:tab/>
        <w:t xml:space="preserve">%$ % </w:t>
        <w:tab/>
        <w:t>%</w:t>
        <w:tab/>
        <w:t>7'</w:t>
        <w:tab/>
        <w:t xml:space="preserve"> </w:t>
        <w:tab/>
        <w:t>$%</w:t>
        <w:tab/>
        <w:tab/>
        <w:t>#$%%</w:t>
        <w:tab/>
        <w:tab/>
        <w:t>%%$ $</w:t>
        <w:tab/>
        <w:t>B 39!4</w:t>
        <w:tab/>
        <w:t>&lt; *</w:t>
        <w:tab/>
        <w:t>,/J</w:t>
        <w:tab/>
        <w:tab/>
        <w:t>2J2</w:t>
        <w:tab/>
        <w:tab/>
        <w:t xml:space="preserve"> 4</w:t>
        <w:tab/>
        <w:t>2B0S *</w:t>
        <w:tab/>
        <w:tab/>
        <w:t>#B ! ,2</w:t>
        <w:tab/>
        <w:t>$</w:t>
        <w:tab/>
        <w:t>/...</w:t>
        <w:tab/>
        <w:tab/>
        <w:t>J5/055</w:t>
        <w:tab/>
        <w:t xml:space="preserve"> 4</w:t>
        <w:tab/>
        <w:t>B0@4</w:t>
        <w:tab/>
        <w:tab/>
        <w:t>$</w:t>
        <w:tab/>
        <w:t>$#!</w:t>
        <w:tab/>
        <w:tab/>
        <w:t>$ %</w:t>
        <w:tab/>
        <w:tab/>
        <w:t>'+ % !</w:t>
        <w:tab/>
        <w:t>7</w:t>
        <w:tab/>
        <w:tab/>
        <w:t>#$ #</w:t>
        <w:tab/>
        <w:t>'!% %</w:t>
        <w:tab/>
        <w:t>#</w:t>
        <w:tab/>
        <w:t>%$ $</w:t>
        <w:tab/>
        <w:t>F</w:t>
        <w:tab/>
        <w:t>'$%4</w:t>
        <w:tab/>
        <w:t>-</w:t>
        <w:tab/>
        <w:t>#$4</w:t>
        <w:tab/>
        <w:t>,</w:t>
        <w:tab/>
        <w:t>H</w:t>
        <w:tab/>
        <w:t>8$% % $ %</w:t>
        <w:tab/>
        <w:t xml:space="preserve"> F</w:t>
        <w:tab/>
        <w:t xml:space="preserve"> </w:t>
        <w:tab/>
        <w:t>#$:</w:t>
        <w:tab/>
        <w:t xml:space="preserve"> !7 %B</w:t>
        <w:tab/>
        <w:t xml:space="preserve"> &lt;</w:t>
        <w:tab/>
        <w:t>,55I</w:t>
        <w:tab/>
        <w:t>5J</w:t>
        <w:tab/>
        <w:t>5,1@4</w:t>
        <w:tab/>
        <w:t>%%</w:t>
        <w:tab/>
        <w:t xml:space="preserve"> %% </w:t>
        <w:tab/>
        <w:t>#%</w:t>
        <w:tab/>
        <w:t>#% 9 $</w:t>
        <w:tab/>
        <w:t>(%$</w:t>
        <w:tab/>
        <w:tab/>
        <w:t>#U</w:t>
        <w:tab/>
        <w:tab/>
        <w:t xml:space="preserve">#$!&amp;% </w:t>
        <w:tab/>
        <w:t xml:space="preserve">7 </w:t>
        <w:tab/>
        <w:t>#$</w:t>
        <w:tab/>
        <w:t>A%$</w:t>
        <w:tab/>
        <w:t>$%</w:t>
        <w:tab/>
        <w:t xml:space="preserve"> &amp;%</w:t>
        <w:tab/>
        <w:t>$#$</w:t>
        <w:tab/>
        <w:t>$ !!%</w:t>
        <w:tab/>
        <w:t>BM% 9</w:t>
        <w:tab/>
        <w:t>%</w:t>
        <w:tab/>
        <w:t>#</w:t>
        <w:tab/>
        <w:t xml:space="preserve"> 7%</w:t>
        <w:tab/>
        <w:t>$</w:t>
        <w:tab/>
        <w:tab/>
        <w:t xml:space="preserve"> #$ </w:t>
        <w:tab/>
        <w:tab/>
        <w:t>'$!</w:t>
        <w:tab/>
        <w:t>&lt; * #B !</w:t>
        <w:tab/>
        <w:tab/>
        <w:t>,1</w:t>
        <w:tab/>
        <w:t>9!&amp;$ $</w:t>
        <w:tab/>
        <w:t>/..-</w:t>
        <w:tab/>
        <w:tab/>
        <w:t>/260.J</w:t>
        <w:tab/>
        <w:t xml:space="preserve"> 4</w:t>
        <w:tab/>
        <w:t>/4,@4 @</w:t>
        <w:tab/>
        <w:tab/>
        <w:t>%$</w:t>
        <w:tab/>
        <w:tab/>
        <w:t xml:space="preserve">K#$% </w:t>
        <w:tab/>
        <w:t xml:space="preserve">! </w:t>
        <w:tab/>
        <w:t xml:space="preserve">!%B </w:t>
        <w:tab/>
        <w:t>$</w:t>
        <w:tab/>
        <w:tab/>
        <w:t>B</w:t>
        <w:tab/>
        <w:t>'</w:t>
        <w:tab/>
        <w:t xml:space="preserve"> $</w:t>
        <w:tab/>
        <w:t>#%</w:t>
        <w:tab/>
        <w:t>&amp; $</w:t>
        <w:tab/>
        <w:t>&amp;$ #$B%</w:t>
        <w:tab/>
        <w:t>#$</w:t>
        <w:tab/>
        <w:t>%%</w:t>
        <w:tab/>
        <w:t>7</w:t>
        <w:tab/>
        <w:t xml:space="preserve"> 3 </w:t>
        <w:tab/>
        <w:t xml:space="preserve">% </w:t>
        <w:tab/>
        <w:t>99 %</w:t>
        <w:tab/>
        <w:t xml:space="preserve">'##$! % </w:t>
        <w:tab/>
        <w:t xml:space="preserve">! 7 </w:t>
        <w:tab/>
        <w:t xml:space="preserve"> </w:t>
        <w:tab/>
        <w:t xml:space="preserve"> </w:t>
        <w:tab/>
        <w:t xml:space="preserve"> 9%</w:t>
        <w:tab/>
        <w:t xml:space="preserve"> $</w:t>
        <w:tab/>
        <w:t xml:space="preserve"> </w:t>
        <w:tab/>
        <w:t xml:space="preserve"> K</w:t>
        <w:tab/>
        <w:t xml:space="preserve"> #$</w:t>
        <w:tab/>
        <w:t xml:space="preserve"> </w:t>
        <w:tab/>
        <w:t xml:space="preserve"> '$!</w:t>
        <w:tab/>
        <w:t xml:space="preserve"> &lt;94</w:t>
        <w:tab/>
        <w:t xml:space="preserve"> </w:t>
        <w:tab/>
        <w:t xml:space="preserve"> /..,</w:t>
        <w:tab/>
        <w:t xml:space="preserve"> W 62I</w:t>
        <w:tab/>
        <w:t>#4</w:t>
        <w:tab/>
        <w:t>26-</w:t>
        <w:tab/>
        <w:t xml:space="preserve"> 4</w:t>
        <w:tab/>
        <w:t xml:space="preserve">2@ I4 </w:t>
        <w:tab/>
        <w:t xml:space="preserve">7% </w:t>
        <w:tab/>
        <w:t>F</w:t>
        <w:tab/>
        <w:t>$!$</w:t>
        <w:tab/>
        <w:t xml:space="preserve"> %</w:t>
        <w:tab/>
        <w:t>F</w:t>
        <w:tab/>
        <w:t>!%$ $</w:t>
        <w:tab/>
        <w:t xml:space="preserve"> </w:t>
        <w:tab/>
        <w:t>' #%</w:t>
        <w:tab/>
        <w:tab/>
        <w:t>%</w:t>
        <w:tab/>
        <w:t>61</w:t>
        <w:tab/>
        <w:t>6-</w:t>
        <w:tab/>
        <w:t>21</w:t>
        <w:tab/>
        <w:t>%</w:t>
        <w:tab/>
        <w:t>2- % %</w:t>
        <w:tab/>
        <w:tab/>
        <w:t>!7</w:t>
        <w:tab/>
        <w:tab/>
        <w:t>' %</w:t>
        <w:tab/>
        <w:tab/>
        <w:t>-</w:t>
        <w:tab/>
        <w:t>$</w:t>
        <w:tab/>
        <w:t>/../</w:t>
        <w:tab/>
        <w:t>F</w:t>
        <w:tab/>
        <w:tab/>
        <w:t>+$8</w:t>
        <w:tab/>
        <w:tab/>
        <w:t>' % !4 $9</w:t>
        <w:tab/>
        <w:t xml:space="preserve"> </w:t>
        <w:tab/>
        <w:t xml:space="preserve"> ' % !</w:t>
        <w:tab/>
        <w:t xml:space="preserve"> </w:t>
        <w:tab/>
        <w:t xml:space="preserve"> #$$</w:t>
        <w:tab/>
        <w:t xml:space="preserve"> </w:t>
        <w:tab/>
        <w:t xml:space="preserve"> +$8</w:t>
        <w:tab/>
        <w:t xml:space="preserve"> ' #%</w:t>
        <w:tab/>
        <w:t xml:space="preserve"> </w:t>
        <w:tab/>
        <w:t xml:space="preserve"> %</w:t>
        <w:tab/>
        <w:t xml:space="preserve"> $#</w:t>
        <w:tab/>
        <w:t xml:space="preserve"> $ $##$%</w:t>
        <w:tab/>
        <w:tab/>
        <w:t>$</w:t>
        <w:tab/>
        <w:tab/>
        <w:tab/>
        <w:tab/>
        <w:t>,2</w:t>
        <w:tab/>
        <w:t>M %</w:t>
        <w:tab/>
        <w:t>/..J</w:t>
        <w:tab/>
        <w:t>%</w:t>
        <w:tab/>
        <w:t>/6</w:t>
        <w:tab/>
        <w:t>$</w:t>
        <w:tab/>
        <w:t>/..-</w:t>
        <w:tab/>
        <w:t xml:space="preserve">7 </w:t>
        <w:tab/>
        <w:t>% F</w:t>
        <w:tab/>
        <w:t xml:space="preserve"> 'B</w:t>
        <w:tab/>
        <w:t xml:space="preserve"> </w:t>
        <w:tab/>
        <w:t xml:space="preserve"> </w:t>
        <w:tab/>
        <w:t xml:space="preserve"> </w:t>
        <w:tab/>
        <w:t xml:space="preserve"> %!</w:t>
        <w:tab/>
        <w:t xml:space="preserve"> %$</w:t>
        <w:tab/>
        <w:t xml:space="preserve"> %$</w:t>
        <w:tab/>
        <w:t xml:space="preserve"> ' %</w:t>
        <w:tab/>
        <w:t xml:space="preserve"> </w:t>
        <w:tab/>
        <w:t xml:space="preserve"> -</w:t>
        <w:tab/>
        <w:t xml:space="preserve"> $</w:t>
        <w:tab/>
        <w:t xml:space="preserve"> /../</w:t>
        <w:tab/>
        <w:t xml:space="preserve"> % !8O%</w:t>
        <w:tab/>
        <w:t>% $</w:t>
        <w:tab/>
        <w:t>!</w:t>
        <w:tab/>
        <w:t>:</w:t>
        <w:tab/>
        <w:tab/>
        <w:t>/,</w:t>
        <w:tab/>
        <w:t xml:space="preserve">M </w:t>
        <w:tab/>
        <w:t>/../4 $</w:t>
        <w:tab/>
        <w:tab/>
        <w:t>#$%</w:t>
        <w:tab/>
        <w:tab/>
        <w:t>$$%</w:t>
        <w:tab/>
        <w:t>%%</w:t>
        <w:tab/>
        <w:tab/>
        <w:t>&amp;$</w:t>
        <w:tab/>
        <w:t>#$B%</w:t>
        <w:tab/>
        <w:tab/>
        <w:t>$##$%</w:t>
        <w:tab/>
        <w:tab/>
        <w:t>,2</w:t>
        <w:tab/>
        <w:t>M %</w:t>
        <w:tab/>
        <w:t>/..J '</w:t>
        <w:tab/>
        <w:t xml:space="preserve"> #$%</w:t>
        <w:tab/>
        <w:t xml:space="preserve"> </w:t>
        <w:tab/>
        <w:t xml:space="preserve"> $ </w:t>
        <w:tab/>
        <w:t xml:space="preserve"> </w:t>
        <w:tab/>
        <w:t xml:space="preserve"> $$$</w:t>
        <w:tab/>
        <w:t xml:space="preserve"> 7' </w:t>
        <w:tab/>
        <w:t xml:space="preserve"> % %</w:t>
        <w:tab/>
        <w:t xml:space="preserve"> '%$</w:t>
        <w:tab/>
        <w:t xml:space="preserve"> #$%</w:t>
        <w:tab/>
        <w:t xml:space="preserve"> #$</w:t>
        <w:tab/>
        <w:t xml:space="preserve"> 7</w:t>
        <w:tab/>
        <w:t xml:space="preserve"> </w:t>
        <w:tab/>
        <w:t xml:space="preserve"> $ '</w:t>
        <w:tab/>
        <w:t>#</w:t>
        <w:tab/>
        <w:t>K !</w:t>
        <w:tab/>
        <w:t>%</w:t>
        <w:tab/>
        <w:t>'</w:t>
        <w:tab/>
        <w:tab/>
        <w:tab/>
        <w:t>7'</w:t>
        <w:tab/>
        <w:t xml:space="preserve"> </w:t>
        <w:tab/>
        <w:t>%$:</w:t>
        <w:tab/>
        <w:t>#$% $%</w:t>
        <w:tab/>
        <w:t xml:space="preserve"> </w:t>
        <w:tab/>
        <w:t>7</w:t>
        <w:tab/>
        <w:tab/>
        <w:t>!7</w:t>
        <w:tab/>
        <w:tab/>
        <w:t>' %4</w:t>
        <w:tab/>
        <w:tab/>
        <w:t>%$</w:t>
        <w:tab/>
        <w:tab/>
        <w:t>99 $</w:t>
        <w:tab/>
        <w:t>7 $</w:t>
        <w:tab/>
        <w:tab/>
        <w:t>' %</w:t>
        <w:tab/>
        <w:tab/>
        <w:t>-</w:t>
        <w:tab/>
        <w:t>$</w:t>
        <w:tab/>
        <w:t>/../</w:t>
        <w:tab/>
        <w:tab/>
        <w:tab/>
        <w:t>#$</w:t>
        <w:tab/>
        <w:tab/>
        <w:t>%</w:t>
        <w:tab/>
        <w:t>6-</w:t>
        <w:tab/>
        <w:t>2-</w:t>
        <w:tab/>
        <w:t>%</w:t>
        <w:tab/>
        <w:t>21</w:t>
        <w:tab/>
        <w:t xml:space="preserve"># </w:t>
        <w:tab/>
        <w:t>7 %</w:t>
        <w:tab/>
        <w:t>61</w:t>
        <w:tab/>
        <w:t>%</w:t>
        <w:tab/>
        <w:t>%B!</w:t>
        <w:tab/>
        <w:t>&amp; $</w:t>
        <w:tab/>
        <w:t>K</w:t>
        <w:tab/>
        <w:t xml:space="preserve"> </w:t>
        <w:tab/>
        <w:t>#</w:t>
        <w:tab/>
        <w:t>%$4 $##$%</w:t>
        <w:tab/>
        <w:tab/>
        <w:t>,2</w:t>
        <w:tab/>
        <w:t>M %</w:t>
        <w:tab/>
        <w:t>/..J</w:t>
        <w:tab/>
        <w:t>#!%!</w:t>
        <w:tab/>
        <w:t>#$</w:t>
        <w:tab/>
        <w:tab/>
        <w:t>$##$%</w:t>
        <w:tab/>
        <w:tab/>
        <w:t>,,</w:t>
        <w:tab/>
        <w:t>$</w:t>
        <w:tab/>
        <w:t>/..-</w:t>
        <w:tab/>
        <w:tab/>
        <w:t>$ C!</w:t>
        <w:tab/>
        <w:t xml:space="preserve"> </w:t>
        <w:tab/>
        <w:t xml:space="preserve"> $ 8$#+ </w:t>
        <w:tab/>
        <w:t xml:space="preserve"> </w:t>
        <w:tab/>
        <w:t xml:space="preserve"> /,</w:t>
        <w:tab/>
        <w:t xml:space="preserve"> M </w:t>
        <w:tab/>
        <w:t xml:space="preserve"> /../</w:t>
        <w:tab/>
        <w:t xml:space="preserve"> %</w:t>
        <w:tab/>
        <w:t xml:space="preserve"> </w:t>
        <w:tab/>
        <w:t xml:space="preserve"> % ! 7'</w:t>
        <w:tab/>
        <w:t xml:space="preserve"> $!&amp;! %</w:t>
        <w:tab/>
        <w:t xml:space="preserve"> %%</w:t>
        <w:tab/>
        <w:t xml:space="preserve"> </w:t>
        <w:tab/>
        <w:t xml:space="preserve"> %</w:t>
        <w:tab/>
        <w:t xml:space="preserve"> 61</w:t>
        <w:tab/>
        <w:t xml:space="preserve"> ! 3&amp;$!</w:t>
        <w:tab/>
        <w:t xml:space="preserve"> 9$%%</w:t>
        <w:tab/>
        <w:t xml:space="preserve"> !+!</w:t>
      </w:r>
    </w:p>
    <w:p>
      <w:r>
        <w:t>0/120/..- 3</w:t>
        <w:tab/>
        <w:t>50,/</w:t>
        <w:tab/>
        <w:t>3 &amp;</w:t>
        <w:tab/>
        <w:t>#$9</w:t>
        <w:tab/>
        <w:t>#+</w:t>
        <w:tab/>
        <w:tab/>
        <w:t>#!$ %</w:t>
        <w:tab/>
        <w:t>%!$ $</w:t>
        <w:tab/>
        <w:t>%</w:t>
        <w:tab/>
        <w:t>8$</w:t>
        <w:tab/>
        <w:t xml:space="preserve">$ </w:t>
        <w:tab/>
        <w:t xml:space="preserve"> %4</w:t>
        <w:tab/>
        <w:t>)$ B</w:t>
        <w:tab/>
        <w:tab/>
        <w:tab/>
        <w:t xml:space="preserve">$ 8$#+ </w:t>
        <w:tab/>
        <w:t xml:space="preserve"> </w:t>
        <w:tab/>
        <w:tab/>
        <w:t>%%!</w:t>
        <w:tab/>
        <w:t>7</w:t>
        <w:tab/>
        <w:t>'</w:t>
        <w:tab/>
        <w:t>&amp;! $</w:t>
        <w:tab/>
        <w:tab/>
        <w:tab/>
        <w:t xml:space="preserve">$!8 </w:t>
        <w:tab/>
        <w:t>6-</w:t>
        <w:tab/>
        <w:t>21</w:t>
        <w:tab/>
        <w:t>% 2-</w:t>
        <w:tab/>
        <w:t xml:space="preserve"> %$ %</w:t>
        <w:tab/>
        <w:t xml:space="preserve"> </w:t>
        <w:tab/>
        <w:t xml:space="preserve"> %$ % </w:t>
        <w:tab/>
        <w:t xml:space="preserve"> #:%</w:t>
        <w:tab/>
        <w:t xml:space="preserve"> %</w:t>
        <w:tab/>
        <w:t xml:space="preserve"> </w:t>
        <w:tab/>
        <w:t xml:space="preserve"> </w:t>
        <w:tab/>
        <w:t xml:space="preserve"> #$9 %%</w:t>
        <w:tab/>
        <w:t xml:space="preserve"> #% $</w:t>
        <w:tab/>
        <w:t xml:space="preserve"> 8</w:t>
        <w:tab/>
        <w:t>'</w:t>
        <w:tab/>
        <w:t xml:space="preserve"> </w:t>
        <w:tab/>
        <w:t>&amp;!4</w:t>
        <w:tab/>
        <w:tab/>
        <w:t>%$</w:t>
        <w:tab/>
        <w:t xml:space="preserve"> </w:t>
        <w:tab/>
        <w:tab/>
        <w:t>$&amp;!</w:t>
        <w:tab/>
        <w:t>7</w:t>
        <w:tab/>
        <w:t>'#</w:t>
        <w:tab/>
        <w:t>%$ %</w:t>
        <w:tab/>
        <w:t>61</w:t>
        <w:tab/>
        <w:t>%</w:t>
        <w:tab/>
        <w:t>6J</w:t>
        <w:tab/>
        <w:t>'!% %</w:t>
        <w:tab/>
        <w:t>7</w:t>
        <w:tab/>
        <w:tab/>
        <w:t>J</w:t>
        <w:tab/>
        <w:tab/>
        <w:t>$</w:t>
        <w:tab/>
        <w:t>7</w:t>
        <w:tab/>
        <w:tab/>
        <w:t>%</w:t>
        <w:tab/>
        <w:t>6-</w:t>
        <w:tab/>
        <w:t xml:space="preserve">7 </w:t>
        <w:tab/>
        <w:t>&amp; %</w:t>
        <w:tab/>
        <w:t>A%$</w:t>
        <w:tab/>
        <w:t xml:space="preserve"> #%! $ %</w:t>
        <w:tab/>
        <w:t xml:space="preserve"> </w:t>
        <w:tab/>
        <w:t xml:space="preserve"> </w:t>
        <w:tab/>
        <w:t xml:space="preserve"> ,.</w:t>
        <w:tab/>
        <w:t xml:space="preserve"> 4</w:t>
        <w:tab/>
        <w:t xml:space="preserve"> %</w:t>
        <w:tab/>
        <w:t xml:space="preserve"> F</w:t>
        <w:tab/>
        <w:t xml:space="preserve"> '#</w:t>
        <w:tab/>
        <w:t xml:space="preserve"> %$</w:t>
        <w:tab/>
        <w:t xml:space="preserve"> </w:t>
        <w:tab/>
        <w:t xml:space="preserve"> %</w:t>
        <w:tab/>
        <w:t xml:space="preserve"> 2J</w:t>
        <w:tab/>
        <w:t xml:space="preserve"> %</w:t>
        <w:tab/>
        <w:t xml:space="preserve"> 2I $#$!% %</w:t>
        <w:tab/>
        <w:t xml:space="preserve"> 7</w:t>
        <w:tab/>
        <w:t xml:space="preserve"> ,2</w:t>
        <w:tab/>
        <w:tab/>
        <w:t xml:space="preserve"> $</w:t>
        <w:tab/>
        <w:t xml:space="preserve"> 7</w:t>
        <w:tab/>
        <w:t xml:space="preserve"> </w:t>
        <w:tab/>
        <w:t xml:space="preserve"> $8$</w:t>
        <w:tab/>
        <w:t xml:space="preserve"> % !</w:t>
        <w:tab/>
        <w:t xml:space="preserve"> </w:t>
        <w:tab/>
        <w:t xml:space="preserve"> %</w:t>
        <w:tab/>
        <w:t xml:space="preserve"> 2-</w:t>
        <w:tab/>
        <w:t xml:space="preserve"> %</w:t>
        <w:tab/>
        <w:t xml:space="preserve"> 21</w:t>
        <w:tab/>
        <w:t xml:space="preserve"> F #%$</w:t>
        <w:tab/>
        <w:t xml:space="preserve"> !% %</w:t>
        <w:tab/>
        <w:t xml:space="preserve"> </w:t>
        <w:tab/>
        <w:t xml:space="preserve"> </w:t>
        <w:tab/>
        <w:t xml:space="preserve"> </w:t>
        <w:tab/>
        <w:t>/.</w:t>
        <w:tab/>
        <w:t>4</w:t>
        <w:tab/>
        <w:t xml:space="preserve"> </w:t>
        <w:tab/>
        <w:tab/>
        <w:t xml:space="preserve"> % !</w:t>
        <w:tab/>
        <w:t xml:space="preserve"> &amp;B</w:t>
        <w:tab/>
        <w:t>7</w:t>
        <w:tab/>
        <w:tab/>
        <w:t>#% % #$</w:t>
        <w:tab/>
        <w:t xml:space="preserve"> %$ </w:t>
        <w:tab/>
        <w:t xml:space="preserve"> %</w:t>
        <w:tab/>
        <w:t xml:space="preserve"> </w:t>
        <w:tab/>
        <w:t xml:space="preserve"> </w:t>
        <w:tab/>
        <w:t xml:space="preserve"> %</w:t>
        <w:tab/>
        <w:t xml:space="preserve"> %</w:t>
        <w:tab/>
        <w:t xml:space="preserve"> 7'</w:t>
        <w:tab/>
        <w:t xml:space="preserve"> ! </w:t>
        <w:tab/>
        <w:t xml:space="preserve"> </w:t>
        <w:tab/>
        <w:t xml:space="preserve"> ' %%</w:t>
        <w:tab/>
        <w:tab/>
        <w:tab/>
        <w:t>$##$%</w:t>
        <w:tab/>
        <w:t xml:space="preserve">! </w:t>
        <w:tab/>
        <w:t>%</w:t>
        <w:tab/>
        <w:t>$%%</w:t>
        <w:tab/>
        <w:t>7'</w:t>
        <w:tab/>
        <w:t>#$%</w:t>
        <w:tab/>
        <w:tab/>
        <w:tab/>
        <w:tab/>
        <w:t>%$#$$ %$ %%</w:t>
        <w:tab/>
        <w:t>#$</w:t>
        <w:tab/>
        <w:t># $</w:t>
        <w:tab/>
        <w:t>F</w:t>
        <w:tab/>
        <w:t>%%</w:t>
        <w:tab/>
        <w:t xml:space="preserve"> %% 4</w:t>
        <w:tab/>
        <w:tab/>
        <w:t>!9 % &amp;</w:t>
        <w:tab/>
        <w:t xml:space="preserve"> </w:t>
        <w:tab/>
        <w:tab/>
        <w:t xml:space="preserve"> !$!</w:t>
        <w:tab/>
        <w:t>7</w:t>
        <w:tab/>
        <w:tab/>
        <w:t>% 6-</w:t>
        <w:tab/>
        <w:t>21</w:t>
        <w:tab/>
        <w:t>%</w:t>
        <w:tab/>
        <w:t>2-</w:t>
        <w:tab/>
        <w:t>'%</w:t>
        <w:tab/>
        <w:t>#</w:t>
        <w:tab/>
        <w:t>!%!</w:t>
        <w:tab/>
        <w:t>#$</w:t>
        <w:tab/>
        <w:t>$</w:t>
        <w:tab/>
        <w:tab/>
        <w:t>' %</w:t>
        <w:tab/>
        <w:tab/>
        <w:t>-</w:t>
        <w:tab/>
        <w:t>$</w:t>
        <w:tab/>
        <w:t>/../</w:t>
        <w:tab/>
        <w:t>%</w:t>
        <w:tab/>
        <w:t>7</w:t>
        <w:tab/>
        <w:t>'!%% #$%</w:t>
        <w:tab/>
        <w:t>&lt;!+%</w:t>
        <w:tab/>
        <w:t>%</w:t>
        <w:tab/>
        <w:t>#+</w:t>
        <w:tab/>
        <w:tab/>
        <w:t>! @</w:t>
        <w:tab/>
        <w:tab/>
        <w:tab/>
        <w:t>%</w:t>
        <w:tab/>
        <w:t>61</w:t>
        <w:tab/>
        <w:t>'!% %</w:t>
        <w:tab/>
        <w:t>#</w:t>
        <w:tab/>
        <w:t>#%3 %$% 74 '#:</w:t>
        <w:tab/>
        <w:tab/>
        <w:t>$##$%</w:t>
        <w:tab/>
        <w:tab/>
        <w:t>$</w:t>
        <w:tab/>
        <w:tab/>
        <w:tab/>
        <w:t>%</w:t>
        <w:tab/>
        <w:t>&amp; %</w:t>
        <w:tab/>
        <w:t>!%%</w:t>
        <w:tab/>
        <w:t xml:space="preserve">! 7' </w:t>
        <w:tab/>
        <w:t>%</w:t>
        <w:tab/>
        <w:t xml:space="preserve"> 99 %</w:t>
        <w:tab/>
        <w:t>#$!+ B</w:t>
        <w:tab/>
        <w:tab/>
        <w:t>&amp; $</w:t>
        <w:tab/>
        <w:t>'</w:t>
        <w:tab/>
        <w:t>#$%</w:t>
        <w:tab/>
        <w:t>7</w:t>
        <w:tab/>
        <w:tab/>
        <w:t>%</w:t>
        <w:tab/>
        <w:t xml:space="preserve"> % #%!</w:t>
        <w:tab/>
        <w:tab/>
        <w:tab/>
        <w:t>#</w:t>
        <w:tab/>
        <w:t xml:space="preserve"> 9!$ $</w:t>
        <w:tab/>
        <w:t>F</w:t>
        <w:tab/>
        <w:t>$</w:t>
        <w:tab/>
        <w:t>$8$</w:t>
        <w:tab/>
        <w:t>%</w:t>
        <w:tab/>
        <w:t>'%$</w:t>
        <w:tab/>
        <w:t>#$%</w:t>
        <w:tab/>
        <w:t>7</w:t>
        <w:tab/>
        <w:tab/>
        <w:t>%</w:t>
        <w:tab/>
        <w:t>7 %</w:t>
        <w:tab/>
        <w:t>%B!</w:t>
        <w:tab/>
        <w:t>$</w:t>
        <w:tab/>
        <w:t>'</w:t>
        <w:tab/>
        <w:t xml:space="preserve"> %</w:t>
        <w:tab/>
        <w:tab/>
        <w:t xml:space="preserve"> %</w:t>
        <w:tab/>
        <w:tab/>
        <w:t xml:space="preserve"> %$ </w:t>
        <w:tab/>
        <w:tab/>
        <w:t>'</w:t>
        <w:tab/>
        <w:t>&amp;! $</w:t>
        <w:tab/>
        <w:t>%$ #</w:t>
        <w:tab/>
        <w:t>%$4</w:t>
        <w:tab/>
        <w:tab/>
        <w:t>#</w:t>
        <w:tab/>
        <w:tab/>
        <w:t xml:space="preserve"> </w:t>
        <w:tab/>
        <w:t>%</w:t>
        <w:tab/>
        <w:t>%!</w:t>
        <w:tab/>
        <w:t># 7'</w:t>
        <w:tab/>
        <w:t>$#%</w:t>
        <w:tab/>
        <w:t>$ 'K</w:t>
        <w:tab/>
        <w:tab/>
        <w:t xml:space="preserve">$ 8$#+ </w:t>
        <w:tab/>
        <w:tab/>
        <w:t>/,</w:t>
        <w:tab/>
        <w:t xml:space="preserve">M </w:t>
        <w:tab/>
        <w:t>/../</w:t>
        <w:tab/>
        <w:t>%</w:t>
        <w:tab/>
        <w:t>P%</w:t>
        <w:tab/>
        <w:t>% &amp;!4</w:t>
        <w:tab/>
        <w:tab/>
        <w:t>99%</w:t>
        <w:tab/>
        <w:tab/>
        <w:t>$ K# 7</w:t>
        <w:tab/>
        <w:t>7</w:t>
        <w:tab/>
        <w:t>'#</w:t>
        <w:tab/>
        <w:t>%</w:t>
        <w:tab/>
        <w:t>%$#</w:t>
        <w:tab/>
        <w:t>#% %</w:t>
        <w:tab/>
        <w:t>'</w:t>
        <w:tab/>
        <w:t>#$%</w:t>
        <w:tab/>
        <w:t>%$</w:t>
        <w:tab/>
        <w:tab/>
        <w:t>%</w:t>
        <w:tab/>
        <w:t>61</w:t>
        <w:tab/>
        <w:t>% 6J</w:t>
        <w:tab/>
        <w:t xml:space="preserve"> </w:t>
        <w:tab/>
        <w:t xml:space="preserve"> $ </w:t>
        <w:tab/>
        <w:t xml:space="preserve"> </w:t>
        <w:tab/>
        <w:t xml:space="preserve"> ' #$%%</w:t>
        <w:tab/>
        <w:t xml:space="preserve"> &amp;$ </w:t>
        <w:tab/>
        <w:t xml:space="preserve">! </w:t>
        <w:tab/>
        <w:tab/>
        <w:t xml:space="preserve"> </w:t>
        <w:tab/>
        <w:t>%</w:t>
        <w:tab/>
        <w:t>61</w:t>
        <w:tab/>
        <w:t>'%$</w:t>
        <w:tab/>
        <w:t>#$%</w:t>
        <w:tab/>
        <w:t>%$ %</w:t>
        <w:tab/>
        <w:t>2I</w:t>
        <w:tab/>
        <w:t>%</w:t>
        <w:tab/>
        <w:t>2J</w:t>
        <w:tab/>
        <w:t>F</w:t>
        <w:tab/>
        <w:tab/>
        <w:tab/>
        <w:t>' #$%%</w:t>
        <w:tab/>
        <w:t>&amp;$%</w:t>
        <w:tab/>
        <w:t xml:space="preserve">! </w:t>
        <w:tab/>
        <w:tab/>
        <w:tab/>
        <w:t>%</w:t>
        <w:tab/>
        <w:t>2I</w:t>
        <w:tab/>
        <w:t>%</w:t>
        <w:tab/>
        <w:t>7</w:t>
        <w:tab/>
        <w:t>'!%% #$%</w:t>
        <w:tab/>
        <w:tab/>
        <w:tab/>
        <w:t>%</w:t>
        <w:tab/>
        <w:t>61</w:t>
        <w:tab/>
        <w:t>%</w:t>
        <w:tab/>
        <w:t>!% 9</w:t>
        <w:tab/>
        <w:t>F</w:t>
        <w:tab/>
        <w:tab/>
        <w:t xml:space="preserve"># % </w:t>
        <w:tab/>
        <w:t>! 3&amp;$!</w:t>
        <w:tab/>
        <w:tab/>
        <w:t>%%</w:t>
        <w:tab/>
        <w:t>% K</w:t>
        <w:tab/>
        <w:t>%</w:t>
        <w:tab/>
        <w:tab/>
        <w:t>$#!4</w:t>
        <w:tab/>
        <w:tab/>
        <w:t>#</w:t>
        <w:tab/>
        <w:t xml:space="preserve"> </w:t>
        <w:tab/>
        <w:t xml:space="preserve">#$! </w:t>
        <w:tab/>
        <w:t>7</w:t>
        <w:tab/>
        <w:tab/>
        <w:t xml:space="preserve">! % </w:t>
        <w:tab/>
        <w:t>&lt;#% '#</w:t>
        <w:tab/>
        <w:t xml:space="preserve"> !</w:t>
        <w:tab/>
        <w:t xml:space="preserve"> B$@</w:t>
        <w:tab/>
        <w:tab/>
        <w:t>%</w:t>
        <w:tab/>
        <w:t>2I</w:t>
        <w:tab/>
        <w:t>%</w:t>
        <w:tab/>
        <w:t>21</w:t>
        <w:tab/>
        <w:tab/>
        <w:t>#%</w:t>
        <w:tab/>
        <w:t>#</w:t>
        <w:tab/>
        <w:t>%% $</w:t>
        <w:tab/>
        <w:tab/>
        <w:t>%</w:t>
        <w:tab/>
        <w:t>#$ #</w:t>
        <w:tab/>
        <w:t>#</w:t>
        <w:tab/>
        <w:tab/>
        <w:t xml:space="preserve">%$ </w:t>
        <w:tab/>
        <w:t xml:space="preserve"> 4</w:t>
        <w:tab/>
        <w:t>%$ $%</w:t>
        <w:tab/>
        <w:t>F</w:t>
        <w:tab/>
        <w:tab/>
        <w:t>7</w:t>
        <w:tab/>
        <w:t>#$!%</w:t>
        <w:tab/>
        <w:tab/>
        <w:t>$$%</w:t>
        <w:tab/>
        <w:t>'##$! % $</w:t>
        <w:tab/>
        <w:tab/>
        <w:t xml:space="preserve"> </w:t>
        <w:tab/>
        <w:t xml:space="preserve"> </w:t>
        <w:tab/>
        <w:t xml:space="preserve"> % %</w:t>
        <w:tab/>
        <w:t xml:space="preserve"> #</w:t>
        <w:tab/>
        <w:t xml:space="preserve"> </w:t>
        <w:tab/>
        <w:t xml:space="preserve"> %$ % 4</w:t>
        <w:tab/>
        <w:t xml:space="preserve"> </w:t>
        <w:tab/>
        <w:t xml:space="preserve"> 99%</w:t>
        <w:tab/>
        <w:t xml:space="preserve"> '$$$ #</w:t>
        <w:tab/>
        <w:tab/>
        <w:tab/>
        <w:t>$ $</w:t>
        <w:tab/>
        <w:t>$</w:t>
        <w:tab/>
        <w:tab/>
        <w:t xml:space="preserve">$%$$ #% </w:t>
        <w:tab/>
        <w:tab/>
        <w:t xml:space="preserve">%%% </w:t>
        <w:tab/>
        <w:tab/>
        <w:t>% % %</w:t>
        <w:tab/>
        <w:t>'</w:t>
        <w:tab/>
        <w:tab/>
        <w:t xml:space="preserve"> </w:t>
        <w:tab/>
        <w:t>$</w:t>
        <w:tab/>
        <w:tab/>
        <w:t xml:space="preserve">##$! % </w:t>
        <w:tab/>
        <w:t>%</w:t>
        <w:tab/>
        <w:tab/>
        <w:t xml:space="preserve"> 4 9 %</w:t>
        <w:tab/>
        <w:t xml:space="preserve"> 7</w:t>
        <w:tab/>
        <w:t xml:space="preserve"> </w:t>
        <w:tab/>
        <w:t xml:space="preserve"> $</w:t>
        <w:tab/>
        <w:t xml:space="preserve"> </w:t>
        <w:tab/>
        <w:t xml:space="preserve"> </w:t>
        <w:tab/>
        <w:t xml:space="preserve"> ' %</w:t>
        <w:tab/>
        <w:t xml:space="preserve"> #</w:t>
        <w:tab/>
        <w:t xml:space="preserve"> K !</w:t>
        <w:tab/>
        <w:t xml:space="preserve"> </w:t>
        <w:tab/>
        <w:t xml:space="preserve"> $$%</w:t>
        <w:tab/>
        <w:t xml:space="preserve"> '#A+ %</w:t>
        <w:tab/>
        <w:t xml:space="preserve"> </w:t>
        <w:tab/>
        <w:t xml:space="preserve"> $##$%</w:t>
        <w:tab/>
        <w:t xml:space="preserve"> '&amp; $</w:t>
        <w:tab/>
        <w:t xml:space="preserve"> </w:t>
        <w:tab/>
        <w:t xml:space="preserve"> # </w:t>
        <w:tab/>
        <w:t xml:space="preserve"> &amp;$</w:t>
        <w:tab/>
        <w:t xml:space="preserve"> #$B%</w:t>
        <w:tab/>
        <w:t xml:space="preserve"> :</w:t>
        <w:tab/>
        <w:t xml:space="preserve"> $</w:t>
        <w:tab/>
        <w:t xml:space="preserve"> 7 ##$! % </w:t>
        <w:tab/>
        <w:t xml:space="preserve"> $#</w:t>
        <w:tab/>
        <w:t xml:space="preserve"> $</w:t>
        <w:tab/>
        <w:t xml:space="preserve"> </w:t>
        <w:tab/>
        <w:t xml:space="preserve"> $##$%</w:t>
        <w:tab/>
        <w:t xml:space="preserve"> </w:t>
        <w:tab/>
        <w:t xml:space="preserve"> $</w:t>
        <w:tab/>
        <w:t xml:space="preserve"> </w:t>
        <w:tab/>
        <w:t xml:space="preserve"> </w:t>
        <w:tab/>
        <w:t xml:space="preserve"> ,,</w:t>
        <w:tab/>
        <w:t xml:space="preserve"> &amp;$ </w:t>
        <w:tab/>
        <w:t xml:space="preserve"> /../</w:t>
        <w:tab/>
        <w:t xml:space="preserve"> $ $</w:t>
        <w:tab/>
        <w:tab/>
        <w:tab/>
        <w:t>/,</w:t>
        <w:tab/>
        <w:t xml:space="preserve">M </w:t>
        <w:tab/>
        <w:t>/../</w:t>
        <w:tab/>
        <w:t>%</w:t>
        <w:tab/>
        <w:tab/>
        <w:t xml:space="preserve">$ 8$#+ </w:t>
        <w:tab/>
        <w:t>7'</w:t>
        <w:tab/>
        <w:tab/>
        <w:t>99%!</w:t>
        <w:tab/>
        <w:t>$ $</w:t>
        <w:tab/>
        <w:t xml:space="preserve"> </w:t>
        <w:tab/>
        <w:t xml:space="preserve"> </w:t>
        <w:tab/>
        <w:t xml:space="preserve"> 5</w:t>
        <w:tab/>
        <w:t xml:space="preserve"> !B$</w:t>
        <w:tab/>
        <w:t xml:space="preserve"> /..2</w:t>
        <w:tab/>
        <w:t xml:space="preserve"> 9 </w:t>
        <w:tab/>
        <w:t xml:space="preserve"> $</w:t>
        <w:tab/>
        <w:t xml:space="preserve"> </w:t>
        <w:tab/>
        <w:t xml:space="preserve"> </w:t>
        <w:tab/>
        <w:t xml:space="preserve"> $ /</w:t>
        <w:tab/>
        <w:t>!B$</w:t>
        <w:tab/>
        <w:t>/..6</w:t>
        <w:tab/>
        <w:t xml:space="preserve">7 </w:t>
        <w:tab/>
        <w:t>K</w:t>
        <w:tab/>
        <w:t>%</w:t>
        <w:tab/>
        <w:t>%</w:t>
        <w:tab/>
        <w:t>K !</w:t>
        <w:tab/>
        <w:tab/>
        <w:t>$$%4</w:t>
        <w:tab/>
        <w:t>$ #$%</w:t>
        <w:tab/>
        <w:tab/>
        <w:t>9 %</w:t>
        <w:tab/>
        <w:t>7</w:t>
        <w:tab/>
        <w:tab/>
        <w:t>$$%</w:t>
        <w:tab/>
        <w:t>' %</w:t>
        <w:tab/>
        <w:t>#</w:t>
        <w:tab/>
        <w:t>#</w:t>
        <w:tab/>
        <w:t>!% $</w:t>
        <w:tab/>
        <w:tab/>
        <w:t>$ $%</w:t>
        <w:tab/>
        <w:t>%</w:t>
        <w:tab/>
        <w:tab/>
        <w:t>!7</w:t>
        <w:tab/>
        <w:tab/>
        <w:t>' %</w:t>
        <w:tab/>
        <w:t>'%</w:t>
        <w:tab/>
        <w:t>#</w:t>
        <w:tab/>
        <w:t>&amp;%8</w:t>
        <w:tab/>
        <w:tab/>
        <w:t>$</w:t>
        <w:tab/>
        <w:tab/>
        <w:t>9 $ %$</w:t>
        <w:tab/>
        <w:tab/>
        <w:tab/>
        <w:t xml:space="preserve">##$! % </w:t>
        <w:tab/>
        <w:t>:</w:t>
        <w:tab/>
        <w:t>$</w:t>
        <w:tab/>
        <w:t>7</w:t>
        <w:tab/>
        <w:t xml:space="preserve">3 </w:t>
        <w:tab/>
        <w:t>$#</w:t>
        <w:tab/>
        <w:t>$</w:t>
        <w:tab/>
        <w:tab/>
        <w:t>!!%</w:t>
        <w:tab/>
        <w:t>BM% 9</w:t>
        <w:tab/>
        <w:t>F &amp; $</w:t>
        <w:tab/>
        <w:tab/>
        <w:t xml:space="preserve"> +!</w:t>
        <w:tab/>
        <w:t>$ 8 7</w:t>
        <w:tab/>
        <w:t xml:space="preserve">7 </w:t>
        <w:tab/>
        <w:t>#$%%%</w:t>
        <w:tab/>
        <w:tab/>
        <w:t>!%$ $</w:t>
        <w:tab/>
        <w:t xml:space="preserve"> </w:t>
        <w:tab/>
        <w:t>' %</w:t>
        <w:tab/>
        <w:tab/>
        <w:t>! %%</w:t>
        <w:tab/>
        <w:tab/>
        <w:t xml:space="preserve">K% </w:t>
        <w:tab/>
        <w:tab/>
        <w:t>%</w:t>
        <w:tab/>
        <w:tab/>
        <w:t xml:space="preserve">$ </w:t>
        <w:tab/>
        <w:tab/>
        <w:tab/>
        <w:t>#$!</w:t>
        <w:tab/>
        <w:tab/>
        <w:t>'B</w:t>
        <w:tab/>
        <w:tab/>
        <w:t xml:space="preserve"> %$ '</w:t>
        <w:tab/>
        <w:t>&amp;! $</w:t>
        <w:tab/>
        <w:t>7'</w:t>
        <w:tab/>
        <w:t xml:space="preserve">BK% </w:t>
        <w:tab/>
        <w:tab/>
        <w:t>%</w:t>
        <w:tab/>
        <w:t xml:space="preserve"> 4</w:t>
      </w:r>
    </w:p>
    <w:p>
      <w:r>
        <w:t>0/120/..- 3</w:t>
        <w:tab/>
        <w:t>,.0,/</w:t>
        <w:tab/>
        <w:t>3 !9 % &amp;</w:t>
        <w:tab/>
        <w:t xml:space="preserve"> </w:t>
        <w:tab/>
        <w:t xml:space="preserve"> K</w:t>
        <w:tab/>
        <w:t xml:space="preserve"> $##$%</w:t>
        <w:tab/>
        <w:t xml:space="preserve"> ! K</w:t>
        <w:tab/>
        <w:t xml:space="preserve"> </w:t>
        <w:tab/>
        <w:t xml:space="preserve"> $</w:t>
        <w:tab/>
        <w:t xml:space="preserve"> </w:t>
        <w:tab/>
        <w:t xml:space="preserve"> </w:t>
        <w:tab/>
        <w:t xml:space="preserve"> $# % %%</w:t>
        <w:tab/>
        <w:t xml:space="preserve"> </w:t>
        <w:tab/>
        <w:t xml:space="preserve"> % </w:t>
        <w:tab/>
        <w:t xml:space="preserve"> M$ #$% </w:t>
        <w:tab/>
        <w:t xml:space="preserve"> #$%%%</w:t>
        <w:tab/>
        <w:t xml:space="preserve"> </w:t>
        <w:tab/>
        <w:t xml:space="preserve"> $</w:t>
        <w:tab/>
        <w:t xml:space="preserve"> $(%$</w:t>
        <w:tab/>
        <w:t xml:space="preserve"> </w:t>
        <w:tab/>
        <w:t xml:space="preserve"> # &amp;$</w:t>
        <w:tab/>
        <w:t>#$B%</w:t>
        <w:tab/>
        <w:t>&lt;94 *</w:t>
        <w:tab/>
        <w:t>,/J</w:t>
        <w:tab/>
        <w:tab/>
        <w:t>2J,</w:t>
        <w:tab/>
        <w:t xml:space="preserve"> 4</w:t>
        <w:tab/>
        <w:t>2</w:t>
        <w:tab/>
        <w:t>%</w:t>
        <w:tab/>
        <w:t xml:space="preserve">2B0@4 54 </w:t>
        <w:tab/>
        <w:t>$%</w:t>
        <w:tab/>
        <w:t>F</w:t>
        <w:tab/>
        <w:t>K $</w:t>
        <w:tab/>
        <w:t xml:space="preserve"> </w:t>
        <w:tab/>
        <w:tab/>
        <w:t xml:space="preserve"> $</w:t>
        <w:tab/>
        <w:t>% %</w:t>
        <w:tab/>
        <w:tab/>
        <w:t xml:space="preserve"> </w:t>
        <w:tab/>
        <w:t>$%</w:t>
        <w:tab/>
        <w:t>#$%%%</w:t>
        <w:tab/>
        <w:tab/>
        <w:t>%$ B 39!</w:t>
        <w:tab/>
        <w:tab/>
        <w:t xml:space="preserve"> </w:t>
        <w:tab/>
        <w:tab/>
        <w:t>$</w:t>
        <w:tab/>
        <w:tab/>
        <w:t>4 $$%</w:t>
        <w:tab/>
        <w:t>#$!%</w:t>
        <w:tab/>
        <w:t>7'</w:t>
        <w:tab/>
        <w:t>%</w:t>
        <w:tab/>
        <w:t xml:space="preserve"> </w:t>
        <w:tab/>
        <w:t>K %</w:t>
        <w:tab/>
        <w:t>:</w:t>
        <w:tab/>
        <w:t>$</w:t>
        <w:tab/>
        <w:t>7'</w:t>
        <w:tab/>
        <w:t>99 $</w:t>
        <w:tab/>
        <w:t>&amp; $</w:t>
        <w:tab/>
        <w:t>#$ %</w:t>
        <w:tab/>
        <w:t xml:space="preserve"> 6-</w:t>
        <w:tab/>
        <w:t xml:space="preserve"> 21</w:t>
        <w:tab/>
        <w:t xml:space="preserve"> %</w:t>
        <w:tab/>
        <w:t xml:space="preserve"> 2-</w:t>
        <w:tab/>
        <w:t xml:space="preserve"> $</w:t>
        <w:tab/>
        <w:t xml:space="preserve"> </w:t>
        <w:tab/>
        <w:t xml:space="preserve"> ' %</w:t>
        <w:tab/>
        <w:t xml:space="preserve"> </w:t>
        <w:tab/>
        <w:t xml:space="preserve"> -</w:t>
        <w:tab/>
        <w:t xml:space="preserve"> $</w:t>
        <w:tab/>
        <w:t xml:space="preserve"> /../</w:t>
        <w:tab/>
        <w:t xml:space="preserve"> %</w:t>
        <w:tab/>
        <w:t xml:space="preserve"> 7</w:t>
        <w:tab/>
        <w:t xml:space="preserve"> </w:t>
        <w:tab/>
        <w:t xml:space="preserve"> $##$% N!%B %</w:t>
        <w:tab/>
        <w:t>+# % $N</w:t>
        <w:tab/>
        <w:t>B$!</w:t>
        <w:tab/>
        <w:tab/>
        <w:t>/,</w:t>
        <w:tab/>
        <w:t xml:space="preserve">M </w:t>
        <w:tab/>
        <w:t>/../</w:t>
        <w:tab/>
        <w:t xml:space="preserve">% </w:t>
        <w:tab/>
        <w:t>7</w:t>
        <w:tab/>
        <w:tab/>
        <w:t>K% %</w:t>
        <w:tab/>
        <w:tab/>
        <w:t>!%!</w:t>
        <w:tab/>
        <w:t>!</w:t>
        <w:tab/>
        <w:t>#$</w:t>
        <w:tab/>
        <w:t>' %</w:t>
        <w:tab/>
        <w:tab/>
        <w:t>-</w:t>
        <w:tab/>
        <w:t>$</w:t>
        <w:tab/>
        <w:t>/../4 $!#</w:t>
        <w:tab/>
        <w:t>9$%</w:t>
        <w:tab/>
        <w:t xml:space="preserve"> %</w:t>
        <w:tab/>
        <w:t>%</w:t>
        <w:tab/>
        <w:tab/>
        <w:t>% &amp;!</w:t>
        <w:tab/>
        <w:tab/>
        <w:tab/>
        <w:t xml:space="preserve">$ &amp; </w:t>
        <w:tab/>
        <w:tab/>
        <w:t xml:space="preserve">! </w:t>
        <w:tab/>
        <w:t>% $</w:t>
        <w:tab/>
        <w:tab/>
        <w:t>/,</w:t>
        <w:tab/>
        <w:t xml:space="preserve">M </w:t>
        <w:tab/>
        <w:t>/../</w:t>
        <w:tab/>
        <w:t>9%</w:t>
        <w:tab/>
        <w:t>!%%</w:t>
        <w:tab/>
        <w:t xml:space="preserve"> 7%</w:t>
        <w:tab/>
        <w:tab/>
        <w:tab/>
        <w:t>K% %</w:t>
        <w:tab/>
        <w:t>6-</w:t>
        <w:tab/>
        <w:t>2-</w:t>
        <w:tab/>
        <w:t>%</w:t>
        <w:tab/>
        <w:t>21</w:t>
        <w:tab/>
        <w:t xml:space="preserve"> </w:t>
        <w:tab/>
        <w:t>7</w:t>
        <w:tab/>
        <w:tab/>
        <w:tab/>
        <w:t>%</w:t>
        <w:tab/>
        <w:tab/>
        <w:t>' %</w:t>
        <w:tab/>
        <w:t>%</w:t>
        <w:tab/>
        <w:tab/>
        <w:tab/>
        <w:t>4</w:t>
        <w:tab/>
        <w:tab/>
        <w:tab/>
        <w:t>#$%% #%</w:t>
        <w:tab/>
        <w:t xml:space="preserve"> </w:t>
        <w:tab/>
        <w:t>$</w:t>
        <w:tab/>
        <w:tab/>
        <w:t xml:space="preserve"> </w:t>
        <w:tab/>
        <w:t>%$</w:t>
        <w:tab/>
        <w:t>' %</w:t>
        <w:tab/>
        <w:t>%</w:t>
        <w:tab/>
        <w:tab/>
        <w:t xml:space="preserve">! </w:t>
        <w:tab/>
        <w:t>% $</w:t>
        <w:tab/>
        <w:t xml:space="preserve"> </w:t>
        <w:tab/>
        <w:t>$</w:t>
        <w:tab/>
        <w:tab/>
        <w:t>! ' %</w:t>
        <w:tab/>
        <w:t>%</w:t>
        <w:tab/>
        <w:tab/>
        <w:t>!74</w:t>
        <w:tab/>
        <w:tab/>
        <w:t>'%</w:t>
        <w:tab/>
        <w:t>#$</w:t>
        <w:tab/>
        <w:t>K#</w:t>
        <w:tab/>
        <w:t>#</w:t>
        <w:tab/>
        <w:t># B</w:t>
        <w:tab/>
        <w:tab/>
        <w:t>&amp; $ $B$ 7</w:t>
        <w:tab/>
        <w:t>N8</w:t>
        <w:tab/>
        <w:t>!</w:t>
        <w:tab/>
        <w:t>#$</w:t>
        <w:tab/>
        <w:t>' %N</w:t>
        <w:tab/>
        <w:tab/>
        <w:tab/>
        <w:t xml:space="preserve"> 7!</w:t>
        <w:tab/>
        <w:tab/>
        <w:t xml:space="preserve">K% </w:t>
        <w:tab/>
        <w:tab/>
        <w:t>%</w:t>
        <w:tab/>
        <w:t>6- 2-</w:t>
        <w:tab/>
        <w:t>%</w:t>
        <w:tab/>
        <w:t>21</w:t>
        <w:tab/>
        <w:tab/>
        <w:t xml:space="preserve">$ </w:t>
        <w:tab/>
        <w:tab/>
        <w:t xml:space="preserve">!$% </w:t>
        <w:tab/>
        <w:tab/>
        <w:tab/>
        <w:t>#% %</w:t>
        <w:tab/>
        <w:tab/>
        <w:t>$</w:t>
        <w:tab/>
        <w:tab/>
        <w:t>B</w:t>
        <w:tab/>
        <w:tab/>
        <w:tab/>
        <w:t>%%% %</w:t>
        <w:tab/>
        <w:tab/>
        <w:t>'K</w:t>
        <w:tab/>
        <w:tab/>
        <w:t>$ 8$#+ 4</w:t>
        <w:tab/>
        <w:t xml:space="preserve">$ </w:t>
        <w:tab/>
        <w:tab/>
        <w:tab/>
        <w:t>B</w:t>
        <w:tab/>
        <w:tab/>
        <w:t>7% $</w:t>
        <w:tab/>
        <w:tab/>
        <w:t xml:space="preserve">/, M </w:t>
        <w:tab/>
        <w:t xml:space="preserve"> /../</w:t>
        <w:tab/>
        <w:t xml:space="preserve"> </w:t>
        <w:tab/>
        <w:t xml:space="preserve"> #$%</w:t>
        <w:tab/>
        <w:t xml:space="preserve"> </w:t>
        <w:tab/>
        <w:t xml:space="preserve"> '##$! $</w:t>
        <w:tab/>
        <w:t xml:space="preserve"> </w:t>
        <w:tab/>
        <w:t xml:space="preserve"> $##$%</w:t>
        <w:tab/>
        <w:t xml:space="preserve"> </w:t>
        <w:tab/>
        <w:t xml:space="preserve"> %!</w:t>
        <w:tab/>
        <w:t xml:space="preserve"> %$</w:t>
        <w:tab/>
        <w:t xml:space="preserve"> ' %</w:t>
        <w:tab/>
        <w:t xml:space="preserve"> % !7</w:t>
        <w:tab/>
        <w:t>% $</w:t>
        <w:tab/>
        <w:t xml:space="preserve"> </w:t>
        <w:tab/>
        <w:t>A</w:t>
        <w:tab/>
        <w:t>'</w:t>
        <w:tab/>
        <w:t>##$!+$</w:t>
        <w:tab/>
        <w:t>$!%</w:t>
        <w:tab/>
        <w:tab/>
        <w:t>9%4 $</w:t>
        <w:tab/>
        <w:t xml:space="preserve"> $</w:t>
        <w:tab/>
        <w:tab/>
        <w:tab/>
        <w:t>$##$%</w:t>
        <w:tab/>
        <w:tab/>
        <w:t>/,</w:t>
        <w:tab/>
        <w:t xml:space="preserve">M </w:t>
        <w:tab/>
        <w:t>/../</w:t>
        <w:tab/>
        <w:tab/>
        <w:t>$</w:t>
        <w:tab/>
        <w:tab/>
        <w:t>%%%</w:t>
        <w:tab/>
        <w:t>7 %</w:t>
        <w:tab/>
        <w:t xml:space="preserve"> 61</w:t>
        <w:tab/>
        <w:t xml:space="preserve"> !% %</w:t>
        <w:tab/>
        <w:t xml:space="preserve"> %% %</w:t>
        <w:tab/>
        <w:t xml:space="preserve"> </w:t>
        <w:tab/>
        <w:t xml:space="preserve"> ! </w:t>
        <w:tab/>
        <w:t xml:space="preserve"> #$%</w:t>
        <w:tab/>
        <w:t xml:space="preserve"> %</w:t>
        <w:tab/>
        <w:t xml:space="preserve"> </w:t>
        <w:tab/>
        <w:t xml:space="preserve"> 9 %</w:t>
        <w:tab/>
        <w:t xml:space="preserve"> %</w:t>
        <w:tab/>
        <w:t xml:space="preserve"> !%%</w:t>
        <w:tab/>
        <w:t xml:space="preserve"> ' BK% </w:t>
        <w:tab/>
        <w:t xml:space="preserve"> </w:t>
        <w:tab/>
        <w:t xml:space="preserve"> %%</w:t>
        <w:tab/>
        <w:t xml:space="preserve"> %</w:t>
        <w:tab/>
        <w:t xml:space="preserve"> </w:t>
        <w:tab/>
        <w:t xml:space="preserve"> 7 </w:t>
        <w:tab/>
        <w:t xml:space="preserve"> #$%</w:t>
        <w:tab/>
        <w:t xml:space="preserve"> </w:t>
        <w:tab/>
        <w:t xml:space="preserve"> 9 $$</w:t>
        <w:tab/>
        <w:t xml:space="preserve"> </w:t>
        <w:tab/>
        <w:t xml:space="preserve"> %+:</w:t>
        <w:tab/>
        <w:t xml:space="preserve"> </w:t>
        <w:tab/>
        <w:t xml:space="preserve"> $ F</w:t>
        <w:tab/>
        <w:t>&amp; $</w:t>
        <w:tab/>
        <w:t>7</w:t>
        <w:tab/>
        <w:t>%%</w:t>
        <w:tab/>
        <w:t>%</w:t>
        <w:tab/>
        <w:t>%</w:t>
        <w:tab/>
        <w:t>%B!</w:t>
        <w:tab/>
        <w:tab/>
        <w:t>#</w:t>
        <w:tab/>
        <w:tab/>
        <w:t xml:space="preserve">$ </w:t>
        <w:tab/>
        <w:tab/>
        <w:t>' % !%%</w:t>
        <w:tab/>
        <w:t>#$%4 %</w:t>
        <w:tab/>
        <w:t>K</w:t>
        <w:tab/>
        <w:t xml:space="preserve">!$% </w:t>
        <w:tab/>
        <w:tab/>
        <w:tab/>
        <w:t>$$%</w:t>
        <w:tab/>
        <w:tab/>
        <w:tab/>
        <w:t>%</w:t>
        <w:tab/>
        <w:t>'</w:t>
        <w:tab/>
        <w:t>% %!</w:t>
        <w:tab/>
        <w:t xml:space="preserve"># 7 7% </w:t>
        <w:tab/>
        <w:tab/>
        <w:t xml:space="preserve"> </w:t>
        <w:tab/>
        <w:tab/>
        <w:t xml:space="preserve"> %!</w:t>
        <w:tab/>
        <w:t>%$</w:t>
        <w:tab/>
        <w:t>%$</w:t>
        <w:tab/>
        <w:tab/>
        <w:t xml:space="preserve"> %</w:t>
        <w:tab/>
        <w:t>%</w:t>
        <w:tab/>
        <w:tab/>
        <w:t xml:space="preserve">! </w:t>
        <w:tab/>
        <w:tab/>
        <w:t>#%</w:t>
        <w:tab/>
        <w:t xml:space="preserve">A%$ !%B </w:t>
        <w:tab/>
        <w:t>7</w:t>
        <w:tab/>
        <w:t>$</w:t>
        <w:tab/>
        <w:tab/>
        <w:t>B</w:t>
        <w:tab/>
        <w:tab/>
        <w:t>!</w:t>
        <w:tab/>
        <w:t>! 4</w:t>
        <w:tab/>
        <w:tab/>
        <w:t>#</w:t>
        <w:tab/>
        <w:tab/>
        <w:t>M$ #$</w:t>
        <w:tab/>
        <w:t xml:space="preserve"> :$ 7</w:t>
        <w:tab/>
        <w:t>#</w:t>
        <w:tab/>
        <w:tab/>
        <w:t>%#</w:t>
        <w:tab/>
        <w:t>!!</w:t>
        <w:tab/>
        <w:t>%</w:t>
        <w:tab/>
        <w:t>8</w:t>
        <w:tab/>
        <w:t>%$</w:t>
        <w:tab/>
        <w:t>' %</w:t>
        <w:tab/>
        <w:t>%</w:t>
        <w:tab/>
        <w:tab/>
        <w:t xml:space="preserve"> 9%% </w:t>
        <w:tab/>
        <w:tab/>
        <w:t>'99% %</w:t>
        <w:tab/>
        <w:t>#</w:t>
        <w:tab/>
        <w:tab/>
        <w:t>K 8</w:t>
        <w:tab/>
        <w:t>7%</w:t>
        <w:tab/>
        <w:t>F</w:t>
        <w:tab/>
        <w:tab/>
        <w:t>#$&amp;</w:t>
        <w:tab/>
        <w:tab/>
        <w:t>8$!</w:t>
        <w:tab/>
        <w:tab/>
        <w:tab/>
        <w:t>&amp;$ B</w:t>
        <w:tab/>
        <w:t>#$!#!$% $##$%</w:t>
        <w:tab/>
        <w:tab/>
        <w:t xml:space="preserve"> %!</w:t>
        <w:tab/>
        <w:t>%$</w:t>
        <w:tab/>
        <w:t xml:space="preserve"> &amp;%</w:t>
        <w:tab/>
        <w:t>A%$</w:t>
        <w:tab/>
        <w:t>!&amp;:$</w:t>
        <w:tab/>
        <w:t>&lt;</w:t>
        <w:tab/>
        <w:t>,551</w:t>
        <w:tab/>
        <w:t>W</w:t>
        <w:tab/>
        <w:tab/>
        <w:t>/1J</w:t>
        <w:tab/>
        <w:t>#4</w:t>
        <w:tab/>
        <w:t>,5, 4</w:t>
        <w:tab/>
        <w:t>,S *</w:t>
        <w:tab/>
        <w:tab/>
        <w:t>#B !</w:t>
        <w:tab/>
        <w:tab/>
        <w:t>/.</w:t>
        <w:tab/>
        <w:t>9!&amp;$ $</w:t>
        <w:tab/>
        <w:t>/..-</w:t>
        <w:tab/>
        <w:t xml:space="preserve"> 4</w:t>
        <w:tab/>
        <w:t>,</w:t>
        <w:tab/>
        <w:tab/>
        <w:t>/650.J@4</w:t>
        <w:tab/>
        <w:tab/>
        <w:t>'#: '%</w:t>
        <w:tab/>
        <w:t>!!</w:t>
        <w:tab/>
        <w:t>K</w:t>
        <w:tab/>
        <w:tab/>
        <w:t>%</w:t>
        <w:tab/>
        <w:t xml:space="preserve"> </w:t>
        <w:tab/>
        <w:t>%$</w:t>
        <w:tab/>
        <w:t>' %</w:t>
        <w:tab/>
        <w:t>%</w:t>
        <w:tab/>
        <w:tab/>
        <w:tab/>
        <w:tab/>
        <w:t xml:space="preserve">#$ </w:t>
        <w:tab/>
        <w:tab/>
        <w:t>+$8 %$ %%</w:t>
        <w:tab/>
        <w:tab/>
        <w:t>$%</w:t>
        <w:tab/>
        <w:t xml:space="preserve">7' </w:t>
        <w:tab/>
        <w:t>C</w:t>
        <w:tab/>
        <w:tab/>
        <w:t xml:space="preserve"> </w:t>
        <w:tab/>
        <w:t>'## 7$</w:t>
        <w:tab/>
        <w:tab/>
        <w:t>K 8</w:t>
        <w:tab/>
        <w:t>!&amp;:$</w:t>
        <w:tab/>
        <w:tab/>
        <w:t>% :$ #$&amp;4</w:t>
        <w:tab/>
        <w:t xml:space="preserve"> </w:t>
        <w:tab/>
        <w:t xml:space="preserve"> !7</w:t>
        <w:tab/>
        <w:t xml:space="preserve"> </w:t>
        <w:tab/>
        <w:t xml:space="preserve"> !$% </w:t>
        <w:tab/>
        <w:t xml:space="preserve"> </w:t>
        <w:tab/>
        <w:t xml:space="preserve"> </w:t>
        <w:tab/>
        <w:t xml:space="preserve"> $$%</w:t>
        <w:tab/>
        <w:t xml:space="preserve"> </w:t>
        <w:tab/>
        <w:t xml:space="preserve"> #$%%%</w:t>
        <w:tab/>
        <w:t xml:space="preserve"> # '!%B $</w:t>
        <w:tab/>
        <w:t>'K %</w:t>
        <w:tab/>
        <w:t>'</w:t>
        <w:tab/>
        <w:t>$##$%</w:t>
        <w:tab/>
        <w:tab/>
        <w:tab/>
        <w:t>F</w:t>
        <w:tab/>
        <w:t>99%</w:t>
        <w:tab/>
        <w:t>%$</w:t>
        <w:tab/>
        <w:t>' %</w:t>
        <w:tab/>
        <w:tab/>
        <w:t>-</w:t>
        <w:tab/>
        <w:t>$</w:t>
        <w:tab/>
        <w:t>/../</w:t>
        <w:tab/>
        <w:t xml:space="preserve">% ! </w:t>
        <w:tab/>
        <w:t xml:space="preserve"> F</w:t>
        <w:tab/>
        <w:t xml:space="preserve"> </w:t>
        <w:tab/>
        <w:t xml:space="preserve"> B</w:t>
        <w:tab/>
        <w:t xml:space="preserve"> </w:t>
        <w:tab/>
        <w:t xml:space="preserve"> %$ %%</w:t>
        <w:tab/>
        <w:t xml:space="preserve"> %</w:t>
        <w:tab/>
        <w:t xml:space="preserve"> </w:t>
        <w:tab/>
        <w:t xml:space="preserve"> #$ </w:t>
        <w:tab/>
        <w:t xml:space="preserve"> </w:t>
        <w:tab/>
        <w:t xml:space="preserve"> +$8</w:t>
        <w:tab/>
        <w:t xml:space="preserve"> %</w:t>
        <w:tab/>
        <w:t xml:space="preserve"> % 8 4 $%</w:t>
        <w:tab/>
        <w:t xml:space="preserve"> </w:t>
        <w:tab/>
        <w:t xml:space="preserve"> ' &amp;7</w:t>
        <w:tab/>
        <w:t xml:space="preserve"> </w:t>
        <w:tab/>
        <w:t xml:space="preserve"> ##$! % </w:t>
        <w:tab/>
        <w:t xml:space="preserve"> ! </w:t>
        <w:tab/>
        <w:t xml:space="preserve"> &amp;$8%</w:t>
        <w:tab/>
        <w:t xml:space="preserve"> % &amp;!</w:t>
        <w:tab/>
        <w:t xml:space="preserve"> 7 %$ $ %</w:t>
        <w:tab/>
        <w:tab/>
        <w:t xml:space="preserve"> </w:t>
        <w:tab/>
        <w:tab/>
        <w:t>$</w:t>
        <w:tab/>
        <w:tab/>
        <w:tab/>
        <w:tab/>
        <w:t>$ %3</w:t>
        <w:tab/>
        <w:t>7</w:t>
        <w:tab/>
        <w:tab/>
        <w:tab/>
        <w:t>9$ '</w:t>
        <w:tab/>
        <w:t xml:space="preserve"> #</w:t>
        <w:tab/>
        <w:t>$% 9 %</w:t>
        <w:tab/>
        <w:tab/>
        <w:tab/>
        <w:t>! 3% %</w:t>
        <w:tab/>
        <w:t>%$ %%4</w:t>
      </w:r>
    </w:p>
    <w:p>
      <w:r>
        <w:t>0/120/..- 3</w:t>
        <w:tab/>
        <w:t>,,0,/</w:t>
        <w:tab/>
        <w:t>3 !9 % &amp;</w:t>
        <w:tab/>
        <w:t xml:space="preserve"> </w:t>
        <w:tab/>
        <w:t xml:space="preserve"> 'K %</w:t>
        <w:tab/>
        <w:t xml:space="preserve"> </w:t>
        <w:tab/>
        <w:t xml:space="preserve"> </w:t>
        <w:tab/>
        <w:t xml:space="preserve"> M% 9 %</w:t>
        <w:tab/>
        <w:t xml:space="preserve"> </w:t>
        <w:tab/>
        <w:t xml:space="preserve"> '!$%$ $</w:t>
        <w:tab/>
        <w:tab/>
        <w:tab/>
        <w:tab/>
        <w:t>$%</w:t>
        <w:tab/>
        <w:t>7</w:t>
        <w:tab/>
        <w:t>'%</w:t>
        <w:tab/>
        <w:t>F</w:t>
        <w:tab/>
        <w:t>M%</w:t>
        <w:tab/>
        <w:t>% %$</w:t>
        <w:tab/>
        <w:t>7</w:t>
        <w:tab/>
        <w:t>' % !</w:t>
        <w:tab/>
        <w:tab/>
        <w:t>$9!</w:t>
        <w:tab/>
        <w:tab/>
        <w:t>#$ +$8</w:t>
        <w:tab/>
        <w:tab/>
        <w:t>' #%</w:t>
        <w:tab/>
        <w:tab/>
        <w:t>%</w:t>
        <w:tab/>
        <w:t>61</w:t>
        <w:tab/>
        <w:t>6-</w:t>
        <w:tab/>
        <w:t>2-</w:t>
        <w:tab/>
        <w:t>%</w:t>
        <w:tab/>
        <w:t xml:space="preserve">214 ,.4 </w:t>
        <w:tab/>
        <w:t>&amp;</w:t>
        <w:tab/>
        <w:tab/>
        <w:tab/>
        <w:t xml:space="preserve">7 </w:t>
        <w:tab/>
        <w:t>#$!:</w:t>
        <w:tab/>
        <w:tab/>
        <w:t>$$</w:t>
        <w:tab/>
        <w:t>;&amp;:$</w:t>
        <w:tab/>
        <w:tab/>
        <w:t xml:space="preserve">9!4 "+1 +! </w:t>
        <w:tab/>
        <w:t>+" "</w:t>
      </w:r>
    </w:p>
    <w:p>
      <w:r>
        <w:t>$ 234</w:t>
        <w:tab/>
        <w:t>5</w:t>
        <w:tab/>
        <w:tab/>
        <w:t>0</w:t>
        <w:tab/>
        <w:tab/>
        <w:tab/>
        <w:t>67</w:t>
        <w:tab/>
        <w:t>/*&amp;</w:t>
        <w:tab/>
        <w:t>"#8 4</w:t>
      </w:r>
    </w:p>
    <w:p>
      <w:r>
        <w:t>,4 !$</w:t>
        <w:tab/>
        <w:tab/>
        <w:t>$$</w:t>
        <w:tab/>
        <w:t>$&amp;B4 $</w:t>
        <w:tab/>
        <w:t>4</w:t>
      </w:r>
    </w:p>
    <w:p>
      <w:r>
        <w:t xml:space="preserve">/4 </w:t>
        <w:tab/>
        <w:t>$M%%4 24 %</w:t>
        <w:tab/>
        <w:t>7</w:t>
        <w:tab/>
        <w:tab/>
        <w:t>#$!$</w:t>
        <w:tab/>
        <w:t>%</w:t>
        <w:tab/>
        <w:t>8$% %4 64 9$</w:t>
        <w:tab/>
        <w:t xml:space="preserve"> </w:t>
        <w:tab/>
        <w:t xml:space="preserve"> #$% </w:t>
        <w:tab/>
        <w:t xml:space="preserve"> </w:t>
        <w:tab/>
        <w:t xml:space="preserve"> </w:t>
        <w:tab/>
        <w:t xml:space="preserve"> 7;</w:t>
        <w:tab/>
        <w:t xml:space="preserve"> #&amp;%</w:t>
        <w:tab/>
        <w:t xml:space="preserve"> 9$$</w:t>
        <w:tab/>
        <w:t xml:space="preserve"> $$</w:t>
        <w:tab/>
        <w:t xml:space="preserve"> %$</w:t>
        <w:tab/>
        <w:t xml:space="preserve"> </w:t>
        <w:tab/>
        <w:t xml:space="preserve"> #$!%</w:t>
        <w:tab/>
        <w:t xml:space="preserve"> $$A% ! </w:t>
        <w:tab/>
        <w:t xml:space="preserve"> </w:t>
        <w:tab/>
        <w:t xml:space="preserve"> 2.</w:t>
        <w:tab/>
        <w:t xml:space="preserve"> M$</w:t>
        <w:tab/>
        <w:t xml:space="preserve"> :</w:t>
        <w:tab/>
        <w:t xml:space="preserve"> </w:t>
        <w:tab/>
        <w:t xml:space="preserve"> % 9 % </w:t>
        <w:tab/>
        <w:t xml:space="preserve"> #$</w:t>
        <w:tab/>
        <w:t xml:space="preserve"> # </w:t>
        <w:tab/>
        <w:t xml:space="preserve"> $!</w:t>
        <w:tab/>
        <w:t xml:space="preserve"> $!</w:t>
      </w:r>
    </w:p>
    <w:p>
      <w:r>
        <w:t>$ B</w:t>
        <w:tab/>
        <w:t xml:space="preserve"> 9!!$</w:t>
        <w:tab/>
        <w:t xml:space="preserve"> </w:t>
        <w:tab/>
        <w:t xml:space="preserve"> $</w:t>
        <w:tab/>
        <w:t xml:space="preserve"> )+= &gt;$+97 </w:t>
        <w:tab/>
        <w:t xml:space="preserve"> -</w:t>
        <w:tab/>
        <w:t xml:space="preserve"> -..6 %$ K# $4</w:t>
        <w:tab/>
        <w:t xml:space="preserve"> </w:t>
        <w:tab/>
        <w:t xml:space="preserve"> ! </w:t>
        <w:tab/>
        <w:t xml:space="preserve"> </w:t>
        <w:tab/>
        <w:t xml:space="preserve"> #%</w:t>
        <w:tab/>
        <w:t xml:space="preserve"> A%$</w:t>
        <w:tab/>
        <w:t xml:space="preserve"> #$8!4</w:t>
        <w:tab/>
        <w:t xml:space="preserve"> </w:t>
        <w:tab/>
        <w:t xml:space="preserve"> ! $</w:t>
        <w:tab/>
        <w:t xml:space="preserve"> %</w:t>
        <w:tab/>
        <w:t>?</w:t>
        <w:tab/>
        <w:t xml:space="preserve"> @</w:t>
        <w:tab/>
        <w:t xml:space="preserve"> 7$ K%%</w:t>
        <w:tab/>
        <w:t>7</w:t>
        <w:tab/>
        <w:t xml:space="preserve">! </w:t>
        <w:tab/>
        <w:tab/>
        <w:t>$$%</w:t>
        <w:tab/>
        <w:t>! $</w:t>
        <w:tab/>
        <w:t>B% $</w:t>
        <w:tab/>
        <w:tab/>
        <w:t xml:space="preserve"> </w:t>
        <w:tab/>
        <w:t>%</w:t>
        <w:tab/>
        <w:t>#</w:t>
        <w:tab/>
        <w:tab/>
        <w:tab/>
        <w:t>! %%7!S</w:t>
        <w:tab/>
        <w:t xml:space="preserve"> B@</w:t>
        <w:tab/>
        <w:t xml:space="preserve"> K#$</w:t>
        <w:tab/>
        <w:t xml:space="preserve"> #$</w:t>
        <w:tab/>
        <w:t xml:space="preserve"> 7</w:t>
        <w:tab/>
        <w:t xml:space="preserve"> % 9</w:t>
        <w:tab/>
        <w:t xml:space="preserve"> </w:t>
        <w:tab/>
        <w:t xml:space="preserve"> % </w:t>
        <w:tab/>
        <w:t xml:space="preserve"> #&amp; $</w:t>
        <w:tab/>
        <w:t xml:space="preserve"> $</w:t>
        <w:tab/>
        <w:t xml:space="preserve"> %%</w:t>
        <w:tab/>
        <w:t xml:space="preserve"> %$ ! S</w:t>
        <w:tab/>
        <w:t xml:space="preserve"> @</w:t>
        <w:tab/>
        <w:t xml:space="preserve"> #$%$</w:t>
        <w:tab/>
        <w:t xml:space="preserve"> </w:t>
        <w:tab/>
        <w:t xml:space="preserve"> 8%$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$#$!%%4</w:t>
        <w:tab/>
        <w:t xml:space="preserve"> ) </w:t>
        <w:tab/>
        <w:t xml:space="preserve"> </w:t>
        <w:tab/>
        <w:t xml:space="preserve"> ! $ % %</w:t>
        <w:tab/>
        <w:t xml:space="preserve"> #</w:t>
        <w:tab/>
        <w:t xml:space="preserve"> </w:t>
        <w:tab/>
        <w:t xml:space="preserve"> %$ </w:t>
        <w:tab/>
        <w:t xml:space="preserve"> !!%</w:t>
        <w:tab/>
        <w:t xml:space="preserve"> !!$!</w:t>
        <w:tab/>
        <w:t xml:space="preserve"> </w:t>
        <w:tab/>
        <w:t xml:space="preserve"> %%$</w:t>
        <w:tab/>
        <w:t xml:space="preserve"> @</w:t>
        <w:tab/>
        <w:t xml:space="preserve"> B@</w:t>
        <w:tab/>
        <w:t xml:space="preserve"> %</w:t>
        <w:tab/>
        <w:t xml:space="preserve"> @</w:t>
        <w:tab/>
        <w:t xml:space="preserve"> 3</w:t>
      </w:r>
    </w:p>
    <w:p>
      <w:r>
        <w:t>$ B</w:t>
        <w:tab/>
        <w:t>9!!$</w:t>
        <w:tab/>
        <w:tab/>
        <w:t>$</w:t>
        <w:tab/>
        <w:tab/>
        <w:t>#$$</w:t>
        <w:tab/>
        <w:t>#</w:t>
        <w:tab/>
        <w:t>%$$</w:t>
        <w:tab/>
        <w:tab/>
        <w:t>% :$</w:t>
        <w:tab/>
        <w:t>$</w:t>
        <w:tab/>
        <w:tab/>
        <w:t>$$</w:t>
        <w:tab/>
        <w:t>7; &amp;$</w:t>
        <w:tab/>
        <w:t>!$$</w:t>
        <w:tab/>
        <w:t xml:space="preserve"> $$&amp;B4</w:t>
        <w:tab/>
        <w:tab/>
        <w:t>! $</w:t>
        <w:tab/>
        <w:tab/>
        <w:t>$$</w:t>
        <w:tab/>
        <w:t>% $</w:t>
        <w:tab/>
        <w:t>$</w:t>
        <w:tab/>
        <w:tab/>
        <w:t>C #$&amp;</w:t>
        <w:tab/>
        <w:t xml:space="preserve"> 7 </w:t>
        <w:tab/>
        <w:t xml:space="preserve"> $%</w:t>
        <w:tab/>
        <w:t xml:space="preserve"> M %</w:t>
        <w:tab/>
        <w:t xml:space="preserve"> </w:t>
        <w:tab/>
        <w:t xml:space="preserve"> 7</w:t>
        <w:tab/>
        <w:t xml:space="preserve"> </w:t>
        <w:tab/>
        <w:t xml:space="preserve"> ! </w:t>
        <w:tab/>
        <w:t xml:space="preserve"> %%7!</w:t>
        <w:tab/>
        <w:t xml:space="preserve"> %</w:t>
        <w:tab/>
        <w:t xml:space="preserve"> ;&amp;## 7</w:t>
        <w:tab/>
        <w:tab/>
        <w:tab/>
        <w:t>!%!</w:t>
        <w:tab/>
        <w:t>K#! !</w:t>
        <w:tab/>
        <w:tab/>
        <w:t>$$%</w:t>
        <w:tab/>
        <w:t>&lt;$%4</w:t>
        <w:tab/>
        <w:t>,2/</w:t>
        <w:tab/>
        <w:t>,.-</w:t>
        <w:tab/>
        <w:t>%</w:t>
        <w:tab/>
        <w:t>,.I</w:t>
        <w:tab/>
        <w:t>@4</w:t>
      </w:r>
    </w:p>
    <w:p>
      <w:r>
        <w:t>8$99 :$</w:t>
      </w:r>
    </w:p>
    <w:p>
      <w:r>
        <w:t xml:space="preserve">$ 3 </w:t>
        <w:tab/>
        <w:t>G</w:t>
      </w:r>
    </w:p>
    <w:p>
      <w:r>
        <w:t>$! %</w:t>
        <w:tab/>
        <w:t>?</w:t>
      </w:r>
    </w:p>
    <w:p>
      <w:r>
        <w:t xml:space="preserve">$ </w:t>
        <w:tab/>
        <w:t>X</w:t>
      </w:r>
    </w:p>
    <w:p>
      <w:r>
        <w:t>$!% $3M$ %</w:t>
        <w:tab/>
        <w:t>?</w:t>
      </w:r>
    </w:p>
    <w:p>
      <w:r>
        <w:t>+ ## Y</w:t>
      </w:r>
    </w:p>
    <w:p>
      <w:r>
        <w:t>0/120/..- 3</w:t>
        <w:tab/>
        <w:t>,/0,/</w:t>
        <w:tab/>
        <w:t xml:space="preserve">3 # </w:t>
        <w:tab/>
        <w:t>9$</w:t>
        <w:tab/>
        <w:tab/>
        <w:t>#$!%</w:t>
        <w:tab/>
        <w:t>$$A%</w:t>
        <w:tab/>
        <w:t>%</w:t>
        <w:tab/>
        <w:t>% 9 !</w:t>
        <w:tab/>
        <w:t>K</w:t>
        <w:tab/>
        <w:t xml:space="preserve">#$% </w:t>
        <w:tab/>
        <w:t xml:space="preserve"> </w:t>
        <w:tab/>
        <w:t>7;F</w:t>
        <w:tab/>
        <w:t xml:space="preserve">;99 </w:t>
        <w:tab/>
        <w:t>9!!$ %!</w:t>
        <w:tab/>
        <w:t>#B 7</w:t>
        <w:tab/>
        <w:t>#$</w:t>
        <w:tab/>
        <w:tab/>
        <w:t>8$99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