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ATAS/757/2011 vom 17. August 2011</w:t>
      </w:r>
    </w:p>
    <w:p>
      <w:r>
        <w:t>GE Cour de justice, 2011-08-17, FR</w:t>
      </w:r>
    </w:p>
    <w:p>
      <w:r>
        <w:rPr>
          <w:b/>
        </w:rPr>
        <w:t xml:space="preserve">Quelle: </w:t>
      </w:r>
      <w:r>
        <w:t>https://mcp.opencaselaw.ch/entscheid/ge_gerichte_ATAS_757_2011</w:t>
      </w:r>
    </w:p>
    <w:p>
      <w:r>
        <w:t>FR: GE_GERICHTE ATAS/757/2011 du 17 août 2011</w:t>
      </w:r>
    </w:p>
    <w:p>
      <w:r>
        <w:t>IT: GE_GERICHTE ATAS/757/2011 del 17 agosto 2011</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ratione materiae pour juger du cas d’espèce est ainsi établie.</w:t>
      </w:r>
    </w:p>
    <w:p>
      <w:r>
        <w:rPr>
          <w:b/>
        </w:rPr>
        <w:t>E. 2</w:t>
      </w:r>
    </w:p>
    <w:p>
      <w:r>
        <w:t>La LPGA, entrée en vigueur le 1er janvier 2003, est applicable au cas d’espèce. Le recourant, domicilié en France, travaille pour le compte d’un employeur ayant son siège à Genève. Par conséquent, conformément à l’art. 58 al. 2 LPGA, la Cour de céans est compétence ratione loci.</w:t>
      </w:r>
    </w:p>
    <w:p>
      <w:r>
        <w:rPr>
          <w:b/>
        </w:rPr>
        <w:t>E. 3</w:t>
      </w:r>
    </w:p>
    <w:p>
      <w:r>
        <w:t>Interjeté dans les forme et délai prévus par la loi, le recours est recevable /art. 56 et 60 LPGA ; art. 89B LPA).</w:t>
      </w:r>
    </w:p>
    <w:p>
      <w:r>
        <w:rPr>
          <w:b/>
        </w:rPr>
        <w:t>E. 4</w:t>
      </w:r>
    </w:p>
    <w:p>
      <w:r>
        <w:t>Le litige consiste à déterminer si la suspicion de tuberculose contractée par le recourant est une maladie professionnelle dont les conséquences sont à charge de l’intimé.</w:t>
      </w:r>
    </w:p>
    <w:p>
      <w:r>
        <w:rPr>
          <w:b/>
        </w:rPr>
        <w:t>E. 5</w:t>
      </w:r>
    </w:p>
    <w:p>
      <w:r>
        <w:t>Aux termes de l'art. 6 al. 1 LAA, et sous réserve de dispositions spéciales de la loi, les prestations d'assurance sont allouées en cas d'accident professionnel, d'accident non professionnel et de maladie professionnelle. Selon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le Conseil fédéral a dressé à l'annexe 1 de l'OLAA la liste des substances nocives, d'une part, et la liste de certaines affections, ainsi que des travaux qui les provoquent, d'autre part. Sont aussi réputées maladies professionnelles les autres maladies dont il est prouvé qu'elles ont été causées exclusivement ou de manière nettement prépondérante par l'exercice de l'activité professionnelle (art. 9 al. 2 LAA). La maladie professionnelle est assimilée à un accident professionnel dès le jour où elle s'est déclarée, soit dès que la personne atteinte doit se soumettre pour la première fois à un traitement médical ou est incapable de travailler (cf. art. 9 al. 3 LAA). D'après la jurisprudence, l'exigence d'une relation exclusive ou nettement prépondérante est remplie lorsque la maladie est due pour 75 % au moins à</w:t>
      </w:r>
    </w:p>
    <w:p>
      <w:r>
        <w:t>A/729/2011 - 5/7 - l'exercice d'une telle activité (ATF 126 V 186 consid. 2b, 119 V 201 consid. 2b et la référence). En d'autres termes, il faut que les cas d'atteintes pour un groupe professionnel déterminé soient quatre fois plus nombreux que ceux enregistrés dans la population en général (cf. ATF 116 V 143 consid. 5c; RAMA 1999 no U 326 p. 108 sv. consid. 2). Les conditions d'application de l'art. 9 al. 2 LAA ne sont susceptibles d'être remplies que dans de rares situations compte tenu des exigences posées. Elles supposent en tout cas que la maladie résulte de l'exposition d'une certaine durée à un risque professionnel typique ou inhérent. Un événement unique et par conséquent un simple rapport de simultanéité ne suffisent pas (ATF 126 V 186 consid. 2b ; MAURER, Schweizerisches Unfallversicherunsrecht, p. 222)). La question doit être appréciée principalement sur le vu des bases épidémiologiques médicalement reconnues (cf. ATF 126 V 183). Dans la mesure où la preuve d'une relation de causalité qualifiée selon l'expérience médicale ne peut pas être apportée de manière générale,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subsiste alors un champ pour des investigations complémentaires en vue d'établir, dans le cas particulier, l'existence de cette causalité qualifiée (ATF 126 V 189 sv. consid. 4c et les références).</w:t>
      </w:r>
    </w:p>
    <w:p>
      <w:r>
        <w:rPr>
          <w:b/>
        </w:rPr>
        <w:t>E. 6</w:t>
      </w:r>
    </w:p>
    <w:p>
      <w:r>
        <w:t>En l’occurrence, le recourant travaille pour le compte d’une entreprise privée active dans le domaine de l’horlogerie. Il a contracté une primo-infection tuberculeuse - soit une maladie infectieuse - après avoir été en contact, sur son lieu de travail (atelier et restaurant), avec un cas souche, à savoir un collègue atteint de tuberculose active. Or, s’agissant des maladies infectieuses, elles ne peuvent être considérées comme maladies professionnelles au sens de l’art. 9 al. 1 LAA que pour les travailleurs exposés à un risque élevé de contamination ; il s’agit des travaux effectués dans le secteur sanitaire (hôpitaux, laboratoires, instituts de recherches et établissements analogues ; cf. Ordonnance sur l'assurance-accidents, du 20 décembre 1982 - OLAA ; RS 832.202, annexe 1, chiffre 2b). Le cas d’espèce doit par conséquent être examiné au regard des conditions posées par l’art. 9 al. 2 LAA, dès lors qu’il est constant que le recourant n’a pas été exposé à des substances nocives ou à certains travaux au sens de l’art. 9 al. 1 LAA. En dehors des établissements sanitaires, une maladie infectieuse peut être reconnue comme une maladie professionnelle au sens et aux conditions de l’art. 9 al. 2 LAA lors de travaux effectués dans des secteurs où le risque de contamination est élevé en raison de concentrations de populations ou de communautés au sein desquelles la prévalence de cette maladie est élevée, tels que les Centres d’enregistrement et de procédure (CEP) de la Confédération pour requérants d’asile, les foyers d’urgence et d’accueil, les établissements pénitentiaires, etc. (cf. Manuel de la tuberculose 2011, édité par l’OFPS et la Ligue pulmonaire suisse, www.tbinfo.ch; brochure suvaPro, version 2010).</w:t>
      </w:r>
    </w:p>
    <w:p>
      <w:r>
        <w:t>A/729/2011 - 6/7 - Force est de constater que l’on ne saurait assimiler l’activité exercée par le recourant dans une entreprise horlogère comme présentant un risque accru de contamination. Partant, la primo-infection contractée par le recourant à son lieu de travail ne peut être considérée comme une maladie professionnelle au sens de l’art.</w:t>
      </w:r>
    </w:p>
    <w:p>
      <w:r>
        <w:rPr>
          <w:b/>
        </w:rPr>
        <w:t>E. 9</w:t>
      </w:r>
    </w:p>
    <w:p>
      <w:r>
        <w:t>al. 2 LAA. Le médecin d’entreprise objecte qu’il a suivi les recommandations de l’OFSP et du médecin cantonal. A cet égard, la Cour de céans relève que, certes, la tuberculose est une maladie à déclaration obligatoire pour les médecins et les laboratoires (cf. Loi fédérale du 18 décembre 1970 sur la lutte contre les maladies transmissibles de l’homme - Loi sur les épidémies, LEp, RS 818.101 ; Ordonnance sur la déclaration des maladies transmissibles du 13 janvier 1999 - RS 818.141.1), qu’elle implique un plan de traitement et de prévention, ainsi que la mise en place d’une procédure pour une enquête d’entourage, pour la remise de médicaments sous contrôle direct (Directly Observed Treatment - DOT) et pour le dépistage auprès des employés. Cela étant, il n’en demeure pas moins que du point de vue assécurologique, l’affection en cause doit satisfaire aux conditions légales pour être admise comme maladie professionnelle et prise en charge par l’assureur intimé, ce qui n’est pas le cas ici. Les frais de traitement et les examens sont ainsi à la charge de l’assurance- maladie du recourant, étant précisé que les cantons peuvent prendre en charge les frais d’enquête d’entourage, s’agissant d’une tâche relevant des autorités cantonales de santé publique (cf. art. 11 ss, notamment 18 LEp). Au vu de ce qui précède, c’est à juste titre que l’intimé a refusé la prise en charge des frais liés à la primo-infection. 7. Mal fondé, le recours doit être rejeté.</w:t>
      </w:r>
    </w:p>
    <w:p>
      <w:r>
        <w:t>A/729/2011 - 7/7 -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