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ATAS/757/2006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https://mcp.opencaselaw.ch/entscheid/ge_gerichte_ATAS_757_2006</w:t>
      </w:r>
    </w:p>
    <w:p>
      <w:r>
        <w:t>FR: GE_GERICHTE ATAS/757/2006 du 5 septembre 2006</w:t>
      </w:r>
    </w:p>
    <w:p>
      <w:r>
        <w:t>IT: GE_GERICHTE ATAS/757/2006 del 5 settembre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&amp;'''(&amp;)**+ "&amp;,(,&amp;)**+ " # " " #" # # #- ' % ). / )**+</w:t>
      </w:r>
    </w:p>
    <w:p>
      <w:r>
        <w:t>!"#$%!&amp;'!(" ))"#((*'!))+!% !"( )#)%</w:t>
      </w:r>
    </w:p>
    <w:p>
      <w:r>
        <w:t>"!%</w:t>
      </w:r>
    </w:p>
    <w:p>
      <w:r>
        <w:t>, -."#$%!&amp;'!(") )"#((*'!))+!%. -/%(!( )'0)%</w:t>
      </w:r>
    </w:p>
    <w:p>
      <w:r>
        <w:t>1222314556 417 0" 28 9( $%:)#)%;!%$%( ! $!(&gt; ! #"&gt;!! ! (%(! % )#)% '!(!$%!(#!E!!($"%"!%/$B )$(2% E(!455I)!)"!%'&amp;( '!(!$$(?B)#)%$"%!%/$B"#$!%)2%E(! 455I8)#)%"&amp;!(")'$"'$%, &amp;(! $(#! $% )#)% ) "!(!(" ) &amp;%! ) %: L M%!)#)%! !)*&gt;(!!%)"!(!(""0"%#'#! G%!86A7!@)%: *!E!!(B 8 $$%!(! !"!0"( B , ) "!(0(% B )#)% )'(("G!%#)&gt;'!?(%#"!!)"!(!(")8</w:t>
      </w:r>
    </w:p>
    <w:p>
      <w:r>
        <w:t>)*"$$"(!(" * *! $ /?((!' B %)% ) )'((" 0"%# ! &gt; "%&gt;* #$"D% %0 ) *&gt;(!!% ) "!(!(" ( ( $$%!(! )* *(%&amp;"(%(? )'0(&gt; ( (!!%)#)%"&amp;!("8! $)!)&amp;!, 8 68 , 0(!"!(0(%B)#)%)"##)#!) $D%)!)4I"K!!J"!"?%4553$"%!!%"!(!(")%!%(! !(($'"%!%$!(&amp;#!$%#(%!%(#!%!)G(:#!%(#!% 4553)26*I550%8/8 A8 )#)% D! 0"%#' "$$"(!(" B "##)#! ) $D% %(?)$%#(:%(!%)4#%4556)GE , &amp;(!)'$"'))%)$%'')!$%"')%$%: ) %(? ) ' )#) %"&amp;!(" !)! $%'('#! $(#!)"##(&amp;!L26*4350%8&amp;(!'%=!B3P*):I2#% 4553243*JIA0%8A5&amp;(!'%=!B3P*):44&amp;%(455326*4350%8&amp; (!'%=!B3P*):I5E(455326*4350%8&amp;(!'%=!B3P*):I5 $!#?% 45538 %'0'%! G$%'#! )($"(!(0 ) *%%=! ) %(? ) ')4JE&amp;(%4556"():%&gt;*M(!("!!?&gt;%(? %E!' $%'!!(" /(00%' ) ,")!(" , * %'(&amp;"&gt;'$% ,")!(", ))%)$"%(!&gt;* %(?)(&gt;*)"(!$"##)I4*6550%8926*I55 0%8S26*I550%8;D!0(!*"?E!)"##)#!)$D%8 @8 &amp;(!' B )'!%#(% , " B *(%%&amp;?((!' ) *!("(?'%!("))!!$"%)(!($)8 258 %&gt;"('!' ) ?"()$%!(T)%"(!U( $%:8</w:t>
      </w:r>
    </w:p>
    <w:p>
      <w:r>
        <w:t>1222314556 J17</w:t>
      </w:r>
    </w:p>
    <w:p>
      <w:r>
        <w:t>1222314556 317 " 28 "( ) "!!!(" %!(&amp; B $%'&amp;"D $%"0(""$$"!(!(!!(")$%'&amp;"D#$"D%!D!)%"(!D "#$%( ) )(&amp;"% ((&gt;VG$%'!!("%$"?((!'9%!8II2B II2 ) ") ) "?( !")'( ("+! )%(:%(!!")"!!!(""$$"!(!(!!(")$%'&amp;"D #$"D% ! D! )%"(!8 )'((" ) !%(?G !"G $&amp;! =!% )'0'%' %(? 0')'% ) % $% &amp;"( ) %"% ) )%"(! )#((!%!(09%!8AI8J;8 , '!' %'' 2@ #% 455I &amp; ) *$$(!(" "##) "0"%#'#!B*%!8I3A?8* )V$%!G(!(!!(")$%'&amp;"D% ( "% $%!!(" #((#"?( V&gt;("%$%!!("V'!)! )B9%!8 J@ 8 4 ; W ! )V!% $%! G 0")!(" ) $%'&amp;"D 0&amp;% ) $%" " % ( )'$! #((##"?( * *! $ )'?(!%( ) "## ) I4*655 0%8 "## D! 0(! *"?E! ) )G "##)#! ) $D% B "!(0(' 4I "K! ! J "!"?%45538!!"##)I4*655 0%8%$%'! "!(!("%!(&amp;G$%#(%!)G(:#!%(#!%4553"0!%)42 #% ! I5 #( 45538 $%'!!(" '!(! "#$%( ) )#) %"&amp;!("0"%#'$%, ))%)$%"')% $"%!!R)I46A14553&gt;(0(!*"?E!)*%%=!)%(?)' )4JE&amp;(%4556"!!'$%%"%))%"(!)#((!%!(0$%:), 8 ,"%):"%!)"!!%&gt;*"?E!)$%'!!("(?'%!("))!! !())#)%"&amp;!("!#=#8 38 * "%! )#) %"&amp;!(" ! $)! )&amp;!, 8 "(%% "?%! "##!(%)2@@@"!45)8%!8A@ *!(" %"( ) )!! "(! *$: )#) %"&amp;!("$!=!%(!!'$%$"%(&amp;!)'EB"%%##!&amp; )'$Y!)%'&gt;((!(")$"%(!!#=#&amp;!&gt;"##)#!)$D% "(! ')(!'8 *D $ ) (!($) !% $%"')% "##(% ) #(&amp;'$%"&amp;("(%!$%":)(!%"())!!"%#=#&gt; *"?E!)$%"')%!#=#$%'!!("92@AA4572@A@J77;8 $!((=!%%$%"/'B, )*&amp;"(%)#)'!"?! #(&amp;'$%"&amp;("(%)"$$"(!("0"%#'$%"('!'G"##)#! )$D%)4I"K!!J"!"?%45538!B!' !!&gt; *!(" )(! %"( ) )!! ! $)! #(&amp;' $%"&amp;("(% $!$!%0"%#%#(&amp;')'0((!(&amp;908 "$8(!8;8 68 %&amp;/ ( *!(" )(! %"( ) )!! ! $)! ! ( $"%(&amp;!"?!(!#(&amp;'$%"&amp;("(%)*"$$"(!("$"%(&amp;($!$ (!!%*!(")(!(?'%!("))!!%*G$!(")(!($)(! "$$"?9 "$8(!8!%'08(!';8 %(? ) ' %(! ): "% $%""% % $%'! !(" (?'%!("))!!&amp;(!($)E&gt;*B)%"(!E ""%!)'$))"!(")V&gt;!(" ) !% (&amp;( $' " )#((!%!(&amp; $)! )&amp;! !% !"%(!' E&gt;VB)%"(!"%&gt;!("8 E!(0()")(!(")$)%*!("0"%#'$%)#)% E&gt; B '!! $%'(' &gt; !! &gt; *!(" )(! %"( ) )!! ! $)! &gt;( ! #(&amp;' $%"&amp;("(% $! !%0"%#% #(&amp;')'0((!(&amp;8</w:t>
      </w:r>
    </w:p>
    <w:p>
      <w:r>
        <w:t>1222314556 717 # "0 " #" # #</w:t>
      </w:r>
    </w:p>
    <w:p>
      <w:r>
        <w:t>% 123 4 5 67 '+) $8</w:t>
      </w:r>
    </w:p>
    <w:p>
      <w:r>
        <w:t>28 $) *(! $$(!(" ) V%!8 2J !! &gt; *!(" )(! %"())!!!$)!8 48 '%&amp;(!)$%"')%8 I8 0"%# $%!( ) &gt;V $&amp;! 0"%#% %"% "!% $%'! %%=! ) )'( ) '* 9% ): "!(0(!(" $% $( %"##)' )%' %(? 0')'% ) % /Z([%/"0&gt;( 6 655J</w:t>
      </w:r>
    </w:p>
    <w:p>
      <w:r>
        <w:t>!%"( G#$(%8 )'( $! =!% $%"" % G!#!&gt;)'(("%"%!)'(%"?!(%(!$))'((" !!&gt;'N ?; G$"% $"% &gt; #"!(0 ( !(# $"&amp;"(% )#)% !! !% )'(("N ; $"%!% ( V( )&amp;%)'%%(%%&amp;?8#'#"(%)%"%#!("%"%#"D ) $%&amp; &gt;( %"! E"(! (( &gt; )'((" !!&gt;' ! V&amp;"$$ ) &gt;'!'G$')('%"%!9%!82I4256!257;8</w:t>
      </w:r>
    </w:p>
    <w:p>
      <w:r>
        <w:t>VBV00(0')'% )%"($%&lt;%00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