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ATAS/756/2006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https://mcp.opencaselaw.ch/entscheid/ge_gerichte_ATAS_756_2006</w:t>
      </w:r>
    </w:p>
    <w:p>
      <w:r>
        <w:t>FR: GE_GERICHTE ATAS/756/2006 du 17 août 2006</w:t>
      </w:r>
    </w:p>
    <w:p>
      <w:r>
        <w:t>IT: GE_GERICHTE ATAS/756/2006 del 17 agosto 2006</w:t>
      </w:r>
    </w:p>
    <w:p>
      <w:pPr>
        <w:pStyle w:val="Heading2"/>
      </w:pPr>
      <w:r>
        <w:t>Volltext</w:t>
      </w:r>
    </w:p>
    <w:p>
      <w:r>
        <w:t>! " # $ "</w:t>
      </w:r>
    </w:p>
    <w:p>
      <w:r>
        <w:t>%&amp;'()%*++&amp; %(),%*++,</w:t>
      </w:r>
    </w:p>
    <w:p>
      <w:r>
        <w:t>$ " $-! .--! $-. ."! ./# , &amp;( 0 *++,</w:t>
      </w:r>
    </w:p>
    <w:p>
      <w:r>
        <w:t>!"#$%&amp;'()*+</w:t>
      </w:r>
    </w:p>
    <w:p>
      <w:r>
        <w:t>#,# !" ! ----------#!,.()(' !,/ " 0."!##!,1."##2" 34 "./$ ! ----------#!,.()5* 6 !,/ "0."!##!,1."##2"</w:t>
      </w:r>
    </w:p>
    <w:p>
      <w:r>
        <w:t>!7!,8 ! (----------#!,.()59</w:t>
      </w:r>
    </w:p>
    <w:p>
      <w:r>
        <w:t>#.:#</w:t>
      </w:r>
    </w:p>
    <w:p>
      <w:r>
        <w:t>;(' !.". 6---------- ?7/ @A B " C" # !,, &amp; , (55) ."" "0 # #!, # :D "! # ,". #".E" "!." 8"#" D"!#0!" ." 8&gt; :" # .". / !!. / FC," # D # ,@ "#@0#) "!! ----------</w:t>
      </w:r>
    </w:p>
    <w:p>
      <w:r>
        <w:t>---------- "</w:t>
      </w:r>
    </w:p>
    <w:p>
      <w:r>
        <w:t>(---------- ."" #," " # #/!"""!F8GE:"&gt; )&gt; .""::./! /,"#!""!!/ @# "!C0!#!,/"!?7/ @AB#/(55)&gt; @(55= / # " ##/,"#!""! !# #::".#" .! &gt; ::. " C," ":E#,!#".#/,".$!.!".". #"." ! C# "&gt; !""! ! # F8GE : # G. (55+ !" :," .". "@ ,"8"".&gt; 9&gt;</w:t>
      </w:r>
    </w:p>
    <w:p>
      <w:r>
        <w:t>#" # (,!.$!. /. !#",.E0 !=,!&gt; "C" 0" "</w:t>
      </w:r>
    </w:p>
    <w:p>
      <w:r>
        <w:t>! "!",," @C,"#!##/ IJ &gt;(**1***&gt;77#!"""# @ G"/ 8"".&gt; !,D I .$C # ! /!# " """0 # ,.#"! ! G.C# # G:: :.#. #G. C#/,!#F(555G!"/ / ,# .!# #::. #&gt; / " .0. # / .""! !,/.," E G.C # #</w:t>
      </w:r>
    </w:p>
    <w:p>
      <w:r>
        <w:t>E $" # J &gt; (=*1***&gt;77 "! 0 !K" # / !#"!8G","#0! %" ,D! .&gt; '&gt; @,":I#::".:@ !"# ! C #""# @ !"" 0/ @##::. " . !D""/!"7 /!"!# " ."#/#/,".$!./! #G" &gt;</w:t>
      </w:r>
    </w:p>
    <w:p>
      <w:r>
        <w:t>;(' &amp;&gt;</w:t>
      </w:r>
    </w:p>
    <w:p>
      <w:r>
        <w:t>#"#(+:.0 )*** ! 0 .E!,,#J &gt; ( =&gt; ! C# !"#./!.D#,(5:.0 )***" :"."./ !!./ FC,"# D# ,@ "#@0 ) / !#"#:"E$" #J &gt;(51&amp;&amp;+(*! /!#" !##!""!#/! .(555")***". %"": !,/ !""!80":"G!DF"#G/ !.# # !0 ,"/ 0 # !""I # #@ ,! #G0 (555 " # #I #.! # !""!#".#+, )***/ @ ./"!#""""!#.:"0# # G,/!H /! G. (555&gt; ! " / # #! 8 # C,"#/," ".".!0" / "F"##" !""!&gt; !G.""#!!"!# ./ G::#:"=/",D )*** #0##G.".0 .E&gt;</w:t>
      </w:r>
    </w:p>
    <w:p>
      <w:r>
        <w:t>.".!!8.!,, .@ E$" #J &gt;5)(1***&gt;77 0 !&gt; &lt;&gt; #.!#)9,)**( L)&amp;,)**(/ ----------" (----------")+,)**(/ ---------- .,.I #.:# !# ,"" I ./ "!##!,,C//"!# G "&amp;) /! ,!""#J &gt;(51&amp;&amp;+(*&gt; +&gt; ! #". # (5 F )**( (---------- :! ,. !//!"! E G!" ##"#.!!"""D"0! :"/ 0#C 0 .CC "!0/,"#!""!#E&gt; ! #".#) "" #))F)**(----------:! ,.!//!"!EG!" # #.! 8 0" .". !":. I/!" D" 8 ! #G#," "!# 0""!",M0 /! "" #G.0" :" #!."./ "!",,"#, #G,".0@ " / !.#"/,"# . #/DE 0E/. !#!N 0"# !. "!DF"0#/ 8G/! "G8""</w:t>
      </w:r>
    </w:p>
    <w:p>
      <w:r>
        <w:t>;(' 5&gt;</w:t>
      </w:r>
    </w:p>
    <w:p>
      <w:r>
        <w:t>#" # )* F" )**( !0 " "! /!D". ! G " &amp;) #0" !,,! "! # ! 7 7 7 J77 7 " ?#0 " 7",/ D "! # ! 7 B !" ---------- ---------- " (----------!"E!: ,"!##.!#)9,)**(&gt; FC.8G!//!"!:! ,./ ----------."" 0D " #0&gt; :"0! 8 0"!##::".$ !8"! ,"/C@ #" .! D8#," " /!0" :: , 8G 0" # ! !DF"0 " . #G!,/" @C," # 0 / !$ # !""! ! 8 0" "!F! ."./H.0# " #&gt; (*&gt; //.E/ !! ----------"(----------!"/ ".# " , " !! # !//!"! #" # )) " ( ----------G" // !!.&gt; ((&gt; ."." :. . !:! ,.,"I#/!"!#!#' !0,D )**),!#:"! G! C"!F# ?B" C" . ! .:. ;(' ()&gt; :"# .".O" ./ FC,"#))/",D )**9&gt; #0##G.".0 .E&gt; (9&gt; ! #!.##!,/ "!/ !#/ "8 (5!"!D )**'E8/ "!"/ .".EGI/"!# (----------#./,"$&gt;</w:t>
      </w:r>
    </w:p>
    <w:p>
      <w:r>
        <w:t>D"#.:# !"I/!.8 .""8# / ,@ /$0"0"##.0!//,"/#/ !#"! " 0" # 0.$ .!!C8 #@ (55=&gt; @ G! C 0" ./ !0.##::".E .C .C@ ,"!""!!&gt; 0"! #.##.8 G.""::! .#" "!":! "!F! H/ 0 &gt; 0"!,/! """C0</w:t>
      </w:r>
    </w:p>
    <w:p>
      <w:r>
        <w:t>80" :.#/H !## .#J &gt;(**1***&gt;770!8"#/ !D@, #8". # 0.$ 0 .&gt; #./"# ,.#"!#G:: :.#. # G. C"CG0"/" !0 #!"!&gt;</w:t>
      </w:r>
    </w:p>
    <w:p>
      <w:r>
        <w:t>;(' /#"G"0".# G."" !#. D," ""! C#!.".0""".#," !K",I,,/ !,/ !#/ !!",,"8G .#"!#!H &gt;, G0"/::"D0"#K%" #./!. (5:.0 )***&gt; #.:# G."!" 8</w:t>
      </w:r>
    </w:p>
    <w:p>
      <w:r>
        <w:t>".".#,EG.""# !!"!#:"# /! .#/#J &gt;5**1***&gt;77&gt; I/!"! 0! #.#.# .C / ! ".:! " ".C8 0" :" : # "" # /! 0 GI/!""!&gt; #.:# !""G#"!#! C#:"&gt; ! / "I/8"0! " "#!"" .C 0 ! C# &gt; / .##::"./. !#8#" .! 0"/! / "8#G! # ##.#/,",E!#"!8 !""! ! " !" ,! .C.&gt; CC," G."" / 0 G C," "!,D" " # /! " ."" CC. ! / "8/"D#G%" ,!#.! !"&gt;/ ." 8G.""#::#!" O /"# @C,"#!""!! " #, !NC! "#/ , ",/8."",!"" F8GE8G!"#. ./ G,/!H &gt; G! !!D"":" 8 G0" / "!F! /". CC," 0" !.E", #!0/ !.# #/! ""0"/#E #,# # &gt; !D," G! !""" 8 # !""! 0" /#" .C@ ,"/%" /H.&gt; ('&gt; !0 # # !,/ "! / ! # / " (= !0,D )**':#G"# (----------&gt; # !: ,.#. "!:"/ ----------" ----------! #G##(5!"!D )**'&gt;(----------/ .. 0! / !,".C!.0 / .""#</w:t>
      </w:r>
    </w:p>
    <w:p>
      <w:r>
        <w:t>@C," # !# # . # # J &gt; (**1***&gt;77 8 ."" ! ,"#K/ !D@,"$8 !" .#/ , ",/H" " .". .C.&gt; (---------- !#. " 8</w:t>
      </w:r>
    </w:p>
    <w:p>
      <w:r>
        <w:t>0" $ $. .$//"! /! ! " # !" "&gt; (---------- !""" .".# .#J &gt;5)(1***&gt;77#</w:t>
      </w:r>
    </w:p>
    <w:p>
      <w:r>
        <w:t>!!8.# :" # ,!": 8 G,D # 0.$ 0" .". 0 . " G0" / .". "! . /</w:t>
      </w:r>
    </w:p>
    <w:p>
      <w:r>
        <w:t>&gt; 0.$ !" #G ! &gt;</w:t>
      </w:r>
    </w:p>
    <w:p>
      <w:r>
        <w:t>;(' ----------!""G#"!#! C#:":##." , 8G.""#0#D 0""##./O"#,!#@#!" ."""" &gt; (&amp;&gt; ! #". # (9 !0,D )**' # . (---------- !0.GI/"!#/ /"!EG.C ##,!"" .,./ &gt; (=&gt; #,# # G:: # :" " , #" # )= !0,D )**'D"!,/"#/ ""/ !:"# /! " ! # I / ..#":"&gt; ! "##!,"8D/! GI %".9(, (55 9551&amp;(95+/.EJ &gt;=+51 (1&amp;*+15+*'59(, (555&gt; (&lt;&gt; / @0! " ,I/ "#!,"!,/"D,"!. 8G.""#!!"!""D##" D"!#:"# L #G::#:" ,/ "I/ "#.( , )**&amp; /! :! , !D 0"!. "&gt; (+&gt; !D 0"! /"0/ "!"/ ".# /!"!&gt; !D 0"! # ( , )**&amp;----------!"".,@ #!" G:: # :" 0" ."D G."" # !!"! 8 GD #G" 0"!### #:"&gt;!----------# !,D . " .". #, E "! " E G."" # !!"! / " #</w:t>
      </w:r>
    </w:p>
    <w:p>
      <w:r>
        <w:t>&gt;G.""#!!"!/ ,"" "/ #G// . /!" ! ""! .# / .#"E#.!# #::. /," # !""! ! .,. / "" #.! /!" !0"!:!#.8!.". "."., # .C E! "!,!H" ,"#/! 0 !I/!""!&gt; G!! # !D 0"! " , # #. / !!C. ( 0 )**&amp; ---------- !0. GI/"! # / /"!&gt; " ---------- !""" / / # /!D". I/!" /! !""!#G.)***8G " # "%" ,/".#@! 8 !""!H::. "G.""#0ICD8G9(, )***!" /!". ,"/ !!.#:"# &gt;! "!""! /! G.(555 ----------:"0! 8GG0"/:"/ 0# .CC#::. " /,"!,/""ED @0.$. .,/! ""!"</w:t>
      </w:r>
    </w:p>
    <w:p>
      <w:r>
        <w:t>"I/8"/! /0!</w:t>
      </w:r>
    </w:p>
    <w:p>
      <w:r>
        <w:t>;(' (----------G" .I C,""!D 0"!#---------- #!":! ,. / ! #".#)+:.0 )**&amp;&gt; /! / "/ ".#" ,# .,"!&gt;GI/"! #/ /"!."",:!#.G "&amp;)&gt;9 #!0" G.""///D#G/@&gt; "/@!,/"D8 G."" # !!"! " , / G:: # :" #.,!" " 8 ! C # G0" ! . # / 8G " / G8"" #,!""#!""!##. !D&gt;!## .0!8.!"</w:t>
      </w:r>
    </w:p>
    <w:p>
      <w:r>
        <w:t>G.""/#." ,"0# ""!:@ "" !/$8# &gt; - " (&gt; !C0! G! C"!F# ?B.".,!#:.""". #@( !K")**9 D"!# !!,/!.#&amp; FC#!"/ .#""07/ .#"&amp;//.""(=FC ? "&gt;("&gt; "&amp;=B&gt; "EG"!#G."!#(=FC / D:.#. ) )&gt; !:! ,.," E G " 9 . 9 # #/!"! " "! " !#"0"G" .0C #!"/#"#0"!,,! "! # ! !" .". " , #G!:: D "! # !""""8 !"""!,"@ #G 7 ?:&gt; "&amp;=B&gt;!,/."/! FC ##G/@" ."D&gt; 9&gt; !:.#. / "C.. ## !"# !? B# = !"!D )*** " " . 0C ( F0 )**9&gt; !0 #/!"! .C !" !",," ,/. / !.# # #.! #," "00#G!//!"!#G"!# ./ "! ##!,,C? "&gt;+( B/ / !.# ##.!##.! !//!"!"# ! ## !"#," ":? "&gt;&amp;)&gt;) # " 0C #/( F0 )**9 "&gt;&amp;)"&amp;= B&gt;/ !.# # G"! ./ "!##!,,C""!":!//DG/@#@! 8 G.""/! 0C ,!,"!N!0 "</w:t>
      </w:r>
    </w:p>
    <w:p>
      <w:r>
        <w:t>;(' '&gt; ! G " &amp;) " 8G 0C F8G 9( #.,D )**) G,/!H 8""!,"!/ .CCC 0G!D 0/# / /"!"#!,,CE#!,/"!""E ./ "!&gt;G! C"/ !,! /!D"./"G."# E "" D# I! C8!"C!!,? J()9(&amp;!#&gt;&amp;D ()) == !#&gt; ' ((5 '*&amp; !#&gt; ) " .:. B&gt; / / #, "//DG/@#@! 8!F / ## $C," # @C # # !" " GD # .C,""! " "! # !" 0C ,!," !N :" F #8," #." ," !" / !#""/ ""? J() (B&gt; #, "G "&amp;)&gt;( 0C #/ ( F0 )**9 / # G " &amp;) 8,",!#:"!&gt;" ,</w:t>
      </w:r>
    </w:p>
    <w:p>
      <w:r>
        <w:t>!" ,/. / ? ,#A ,/," # /</w:t>
      </w:r>
    </w:p>
    <w:p>
      <w:r>
        <w:t>P"A// !#</w:t>
      </w:r>
    </w:p>
    <w:p>
      <w:r>
        <w:t>B8 " 2 $C," 8" I !#"! # /!D". # G,/!H ? J()5(90&gt;!#&gt;9&gt;&amp;B&gt; &amp;&gt; G "+) 8 .C"::"#",/ . ./ "!##!,,C.".D !C.E"#G" .0C # ( F0 )**9&gt;8"!"#.! , .C./ G "&amp;)&gt;9 &gt; #.:# I/"#/ /"!0!8"G "&amp;)&gt;9 # !0 " &gt; I/!" 8 #. # / /"! " .". " !,/ /! # @ :! ,! #G!K" )**( ! 8 !,,! "! # ! 7 7 7J77 7 " ! !,/."" 0".E ./!# E#,##,0.#G!//!"!:! ,./ &gt; " ! #.:# " " /": # / /"! G "F8GE!0!"!8 .".# ./ D# .9*/",D )**'&gt;/ .""!# "#!/ " #G" 0&gt; =&gt; ! G " +) &gt; ( # !" # #,# ./ "! # #!,,C/ "! 8#!,/"!:"/0! / #.! # ./ "! # G. / @ 8G ! # #!,,C""!"EGI/ "!#G#.#8E!,/" #:" #!,,CD&gt; GC" # #. # /. ,/"! 8 # !,/"!"#.$## !"#GIC ./ "!##!,,CG /C##. 8? J()+()!#&gt;&amp;( )()='&amp;( !#&gt; ) ()( 9++ !#&gt; 9D " .:. P :&gt; .C," # ! /"! " /. ,/"!#G !A !"/ 0." !J D! C(55*/&gt;))9")) ##.!</w:t>
      </w:r>
    </w:p>
    <w:p>
      <w:r>
        <w:t>;(' +(&gt;9 B# !"!"0C #./! "!" # .#/ !.# F8GE8#.!" :! !8GFC," #.:":!" #?(55(/&gt;(9=!#&gt;)P %"!/D.&gt;#+F0 (55*Q4(*);++R!#&gt;)B&gt; &lt;&gt; G " &amp;) &gt; 9 # " 0C #/ ( F0 )**9 / .0!"8# !"E ./ "!"/ "?S0 FT$ "UPS/ 0UB#I / @ 8 # !,/"! !,/."" ! # #!,,C"#"!8/ @ 0##!,,C&gt; #./0"%" " !,/"G,/!H /" ! EG/ .0! &gt; GC"##.#/ /"!!#/. ,/"!!,, ! "#"I" .C " # " 0I/ ./ "! # ?JJ(55'/&gt;5='0&gt; (555/&gt; ''))B&gt; +&gt; / .0!" / # #/!"! " "! "0 I #. # /. ,/"!"#/ /"!/ .0/ G "&gt;+) "G "&amp;)&gt;9 &gt; GD#G"#/!"!!/! "!#. !,,."" #:"# D . ./ "!##!,,C!,E/ /"!! /. ,/"!"//8 !0 .C,""!#@!" .0C ?:&gt; J(* !#&gt; !#&gt;)P J(55+/&gt; (+50&gt;!#&gt; '=/&gt;((&amp;0&gt;!#&gt;9B&gt;/. ,/"!! / /"! !" /#" # """! # # !" ,". 8 ! " # ","GI"# . ./ "!##!,,CE8 !"#!." !",".&gt;#!I"./! "F": #!,"" # . ./ "! # #!,,C " /. ,/"! ! / /"!E",%, .C,## !"" "! 8!# " G! E G//"! # G " +) I0," ? J 45=;*9#9*!0,D )**'&gt;5&gt;)&gt;(B&gt; 5&gt; GH/#" $ ""8"!## #/ ."/ !.# &gt; ,%, G"7 / . #GI, !,, !"" #.:# . ./ "!##!,,C"/"D#/ /"! #G "&amp;)&gt;9 ! ,%,8G:"G!DF"#G/ !.# F# ! &gt;</w:t>
      </w:r>
    </w:p>
    <w:p>
      <w:r>
        <w:t>::"#.##I/ .0/ #/!"!!,, "E! .$."8GE/ " #G" .0C #!0 .C,""! ( F0 )**9"/! ""8 .!"/#.FE/. ,.E""#" !:! ,.,"EG "+)&gt;( ? J(* !#&gt; !#&gt;)P J(55+/&gt;(+50&gt;!#&gt; '= /&gt;((&amp;0&gt;!#&gt;9B&gt;</w:t>
      </w:r>
    </w:p>
    <w:p>
      <w:r>
        <w:t>;(' (*&gt; #!,,C # G " &amp;) 0" #@ 8 G! #!" #,"" 8!""!#/0"/%" !0 ./! #,!": F #8!#:"? J()5(5&amp;!#&gt;)&gt;)()='''!#&gt;9()( 9+' !#&gt; 9DD 9++ !#&gt; 9B&gt; ! 8 # !""! !" : //.#/. ,/"!!#:" !#G,/!D"./! # ./. !""!#/ !.# ! # # !0 ,"&gt; #!,,CD/ " ./".%" 0,!,"#G0@," #/. ,/"!!F! #:"PF! , 8.C,"# # . ./ "!"#"E/ " #8! "#.# &amp;#G "+)&gt;(: ? J()5(5&amp;!#&gt;)&gt;)()9 (=!#&gt;&amp;B&gt; 8! ,!,"#!##!,,C #:" 0$F / # ""C.. ,"##./O" #G.""#!!"!!#/D"!#8#"!#:" :"#G":? J()50&gt;!#&gt;)&gt;9B&gt; ((&gt;</w:t>
      </w:r>
    </w:p>
    <w:p>
      <w:r>
        <w:t>G/@ :" .". / !!. ) G" E ,!,"7E 8 #,# 8GD "#!,,C&gt;J! "#@! #!"" 8/ #.! ./ "!##!,,C!":.)9,)**( /".#. #/. ,/"!#G#@!##!,,C/ .0EG "+)&gt;( ?(55*/&gt;9*)B&gt;#.#8#@ 0##!,,C ".C,"EG.0#0C #.&gt; ()&gt; ----------"(----------!":! ,.!//!"!(5"))F)**( !"",/"? "+(&gt;) B&gt;</w:t>
      </w:r>
    </w:p>
    <w:p>
      <w:r>
        <w:t>0$G!//!"!:! ,./ ----------) !" 8" #0".#G!//!"!GF,.".!""./ ----------8#8.#!!//!"!8 " #.""#KE</w:t>
      </w:r>
    </w:p>
    <w:p>
      <w:r>
        <w:t>8 " !"" ,/%$," 0D#!&gt; (9&gt; #./!. 8%" ,0. # G!//!"! / @ # !,,! "! # ! 7 7 7J77 7 " !,/."","@ F8G9(F")**9)*F")**(!"#</w:t>
      </w:r>
    </w:p>
    <w:p>
      <w:r>
        <w:t>;(' 9 B&gt; ('&gt; !G "&amp;) G,/!H 8""!,"!/ .CC C 0G!D 0/#/ /"!"#!,,CE# !,/"!""E ./ "!&gt;</w:t>
      </w:r>
    </w:p>
    <w:p>
      <w:r>
        <w:t>,!""##!,,C! /!#E/ "D/ &gt; // ""E ,!"" !""! / " ?!""! /" ! " #G,/!H. ! !0 B # / G,/!H !" D"! : #G#," "! ". %",! "! "I#!,,"!": #/! "? "0 / /"!#!""!V=*(*B&gt;</w:t>
      </w:r>
    </w:p>
    <w:p>
      <w:r>
        <w:t>G/@ #!,,C D / !" / " # . 8G /!.#" !" !.". / ."" !,/.," # !""! / " 7 ".,/H./! "!"#J&gt;(51&amp;&amp;+(*&gt; D #./ #"E".C #8,!""G"/!"".&gt; (&amp;&gt; 1 " (' &gt; ( ! ."! 0 " 9' " &gt; / " 1!DC"!/! 1,/!H ##.# $8 !""!# . "#0 7 E#!,/"!0/ !/ !""!&gt; ,/!H #!0" 0!H I /. !#8," /@ !,/"D ! " 0 .E .#,@ E8!""! / " /"%" .": 1!DF"##.!&gt;</w:t>
      </w:r>
    </w:p>
    <w:p>
      <w:r>
        <w:t>1!DC"! # /H !""! " # :! # #.!,/" " /! 1,/!H "W$## !"/D/ "/ !&gt; ".C # D :.#. # ?J B#. .E .". . / 8 /!D".# 1,/!H #1 "&gt;&amp;) "."""## !"/D?(5+ ))*B&gt;1,/!H 818""/#"""W$!,,"0!"!# / /"!#1 "&gt;&amp;) 8" 2/! 1!DC"!# ./ "@ ,"#!,,C!!.?(5+&amp;/&gt;='=B&gt;</w:t>
      </w:r>
    </w:p>
    <w:p>
      <w:r>
        <w:t>J :: ,.I/ .,"8G!DC"!.C# ./ #!,,C #!" %" ! 8 # !N #!,,C " #K E 0!"! ""! ! / .CC C 0 / G,/!H # / /"! .C" G ? (5 )&amp;5P (5 =+ # !,/"! 8 !"" 8G D #!,,C / " # !7 !D 0"! # / /"! /" #,"" 8 G,/!H 0!. 7 ""!," ! # ,! / .CC C 0 # , !N GI" / #G# :" ! E .C",". # ! !,/! "," ! E GD#G:"?:&gt; J #)+F(5+)(5+9/&gt;(*(B&gt; (=&gt; ! 8 1,/!H " / ! ,! ! C ./!#" !# ," E "" D# # #!,,C . / 7 !",,"</w:t>
      </w:r>
    </w:p>
    <w:p>
      <w:r>
        <w:t>;(' !=**9## "0#1J / /"!#!""!7 P J ((' 9P ((9 )&amp;= !#&gt; 9P (5++ /C (9= !#&gt;9P J(((( )&gt;B&gt;</w:t>
      </w:r>
    </w:p>
    <w:p>
      <w:r>
        <w:t>X! CX:""# "!"/ !/$H88 / ."/ ! ,! E 1I". ! 8 /" I : #.0 !,/! ","#7?:&gt;!=**'B&gt;! 81"##1!.". !H, J 1" "!F! .:. . E 1 " !:! ,.," E " "!" / !$ C.#1#," "!#C"!!#!" O ./!#"E 1.C ##!.".#,%,810 $8"! ! . !# #!,,C81 ,8"""!,"!/ .CCE #0! "/ !8 ./!#"#1,%,#!,,C!"" !# ,"&gt;!" ./".$ C.#1#," "!!#C"!# 1 " &amp;P J(()(5+&amp;"1 %"#)(0 (5++ P J! ",! Y" $"$ "Z! "$Y")@,.#&gt;/C )*5"B&gt;</w:t>
      </w:r>
    </w:p>
    <w:p>
      <w:r>
        <w:t>G! #.:# "! #," " # !" "!,,"C" #!,, &gt;!"#@! #"D," 8".#G! C:! ,#!.".!H,&gt;?:&gt;J! ",! !/&gt;"&gt;V=&amp;' "=&amp;&amp;/&gt;)*+5P$ [\],, $Z[ $DC"! $" =5(P J+=) (&lt;&gt; F / #!""J !8GH.CCC 0! 8 1,/!H !:! ,/E8/"%" !D,"IC.#"!" / !/D## ,"#""!#"8"#,%, !" ?:&gt; (5 =5*B&gt; , # 8 1! " # !" #1IC E".C ##!"#!%" .0.#1/ @81!/"! # ," ""# ,"@ # !,/"D"."# C"!#1,/!H #,%, ".C! 81". .7&gt;! 8GGC"#G!.".!H,!/"/ / //! #IC.0@ 8! G"""!8G#!" ! # /"#/ /"!?:&gt;(5 =5*P(5 )=(B&gt; #::. "!,DDG,/!.C,"! 8GGC"#G// . /!D".D# #! C#G,/!H ? J(*+)*)!#&gt;9P (5+&amp;/&gt;&amp;(!#&gt;)"/&gt;='+!#&gt;9DB&gt; (+&gt; !F / ##J ! CG""!":!/ ./".0! !,, .CCC 0#G "&gt;&amp;) ! 8G,"#</w:t>
      </w:r>
    </w:p>
    <w:p>
      <w:r>
        <w:t>;(' (5&gt;</w:t>
      </w:r>
    </w:p>
    <w:p>
      <w:r>
        <w:t>G/@ #.:# ."" #," " # #/ !"""!F8G/ !!.#:") @G! C! I/"! # #.:# 8 ."" ! # #::". :@ 8 !" !"! ," CC 0. ! # # I !,/"D0":"&gt; """/. !#! C# !"$!#/ 0.C " . 8:.#" ".C8!" / " :! #." ,"##,@ E"" # /! 0 G"0". # !.". ,C . #::". :@ &gt; #," " $ $. /!D". !" #::". :@ ":"8!""!!G.""/8"".E",/&gt; @,!#/",D (55&amp;"F8GE:(55+#::. " C,"# /,"!".".#"." ! C# "8G!" /"!F! .". /," /".&gt;/#" .C@ ," 0 .#,!""ED8""!.""8,"EF! E :#G.(55+&gt; ! # :" # D #!,,C ! /!#" E G . .#K/! /. !##( F0 (555F! #:".""/ .. 8 G"! 8"".#G!,,#J&gt;( ! " / # #! 8 # C," ": /," # !""! ! " .". !0" / "&gt; )*&gt; #.:# ","G0! /:"/ 0#C 0.CC# G "&amp;) &gt; I/!"8G!,/""/!0! .C ED @0.$.!""! #"!## .#</w:t>
      </w:r>
    </w:p>
    <w:p>
      <w:r>
        <w:t>&gt;:!"0! D"8G! " / !$ #G0! /#G,D.#./!. D/"O"8#"" / #::. ",!H# !0 "" .&gt; #8"/ 8G#./#,,"# !0 ,"##" . #::. "/ /"0#, $.G!:: "! EEG./!8&gt;</w:t>
      </w:r>
    </w:p>
    <w:p>
      <w:r>
        <w:t>!" ! C # I/8" 0! / # , #G," / " .#"! # "8 # / ! #@ / ",/(555 .#"G"0".#!."." ",,,#! " !",,"E," !""!!&gt;</w:t>
      </w:r>
    </w:p>
    <w:p>
      <w:r>
        <w:t>: #.:# "8" 0 0.$., ! C # :" 8 ! I " !!8. E "! " # !,D I . / "</w:t>
      </w:r>
    </w:p>
    <w:p>
      <w:r>
        <w:t>;(' 5)(1***&gt;77 G."" # !!"! :.""/!I""!0. "D#!.".0":"&gt; !" #.:# / !$"I! C#:"#G0! /::,," 0! .":#!.".&gt; )(&gt; ! " "#..,"##! 8#.:# G!"/:"/ 0 #G,,!D,:I#::".:@ $ !8# &gt; , #G,"!"."./ #! "E .# #!,,C. E/ D#G .#"!,/! ""#/ !"/ ""# , !, E !""!&gt; #, " D,"/ #!"D!:!# #.:# ! 8G:: ,"0! !0"!E G./!8 # " !0 " "! 0</w:t>
      </w:r>
    </w:p>
    <w:p>
      <w:r>
        <w:t>/ ,"""E # !0 !## .0!8.&gt;G"/ / I 8 G."" # !!"! # :" # :@" / :#@,"G.""#/:0":"!,,!""#.:# &gt; G #, / ,! 8G ! " # ,@ #"D # D " !,/"#/ ""/ !:"#" !# I # 0":" 8 G#""," # #" !.". G" # ,@ !"" " !#. D/! / #J &gt;9551&amp;(95+9(, (55 =+51 (1&amp;*+15+*'59(, (555&gt; //! "#G! C# .0!/! GI %".9(, (55 "" ""! #.,!" 8:"/: E,8/C # 8#".,E##::".D!//. .""#G,D. 0. "D,"&gt;!"I"G,".0"#G!## . # J &gt; (**1***&gt;77 1// 2" / " / #." ," 0 # G,/! " # #"","&gt; , # .#"! # / ! " / .0":"!" ","/ ,# .# / .F#// ",:","::""" #0&gt; !"/! 0 GI/!""!"G !2" G . . # !""! ! 0" E : //! " E 8 # # ,"/. ., ""!""".CCC 0&gt; #," " " .". ",,"!0# $# ."" 8G"I7,%,D#/ "GI"/".CC? J4&gt; 5=;)**9#9*!0,D )**'&gt;5&gt;)B&gt; ))&gt; // ."!"/.#/ 0 /#!."E#,## #.:# #G"# ! C # :" #@ ! 8G 0 # /@ !,/"D # " #./#,," # ,@ #!" G:: # :"."DG.""#!!"!"0! .":#:" D</w:t>
      </w:r>
    </w:p>
    <w:p>
      <w:r>
        <w:t>;(' )9&gt; 0#8/ .@#,0.#G!//!"!:! ,./ ---------- "(---------- ! #.&gt;</w:t>
      </w:r>
    </w:p>
    <w:p>
      <w:r>
        <w:t>G!//!"!:! ,./ ----------/! / "" 0D&gt;</w:t>
      </w:r>
    </w:p>
    <w:p>
      <w:r>
        <w:t>;(' . 0D G"! /!D". :! ,. / "! C0!#!,/"!)*F")**(&gt; 4</w:t>
      </w:r>
    </w:p>
    <w:p>
      <w:r>
        <w:t>)&gt; #," G"! /!D". :! ,. / "! C0! # !,/"!)*F")**(!" -------------------- "(----------&gt; 9&gt; !!,0.#G!//!"!:! ,./ ----------" (---------- E #.! ./ "! # #!,,C # "! C0!#!,/"!#)9,)**(E$" #J &gt;(51&amp;&amp;+(*&gt; '&gt; !: , G 0D". # G!//!"! :! ,. / ! ---------- !" #.! ./ "!##!,,C#"!C0!# !,/"!#)9,)**(&gt; &amp;&gt; .D!"/ "#"!"" !!&gt; =&gt; :! ,/ "#81/0":! , ! !" / ." %"# #. # 9* F! #@ !":"! / / !,,#. # . D :.#. # $Z[ $!:8==**'</w:t>
      </w:r>
    </w:p>
    <w:p>
      <w:r>
        <w:t>" !I,/ &gt; ,.,! #!"AB#8 I","8#.! ! "#. !D" "/##.!""8.PDBI/! /! 8,!": ! " ",/!0! #,# """ #.!PB/! " C" # ! "! #! / .""&gt;,.,! !""/" !..,".,. .! "" BDB"B7# D:.#. # /! /" ,"@ ! 81 #0 #. 0D&gt; ,.,! # ! ,"! ! ,!H#/ 08 !"F!",.,! 11C"# /@/!!# ! "&gt; !".C,"F!",.,! #.! ""8."10!//#8.".I/.#. ! "? "&gt;(9)(*= "(*+B&gt; C ::@</w:t>
      </w:r>
    </w:p>
    <w:p>
      <w:r>
        <w:t>H</w:t>
      </w:r>
    </w:p>
    <w:p>
      <w:r>
        <w:t>C//."</w:t>
      </w:r>
    </w:p>
    <w:p>
      <w:r>
        <w:t>4 37</w:t>
      </w:r>
    </w:p>
    <w:p>
      <w:r>
        <w:t>!/!:! ,#/ ." %""!":.I/ "8GEG:::.#. # !/ C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