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ATAS/755/2023 vom 12. September 2013</w:t>
      </w:r>
    </w:p>
    <w:p>
      <w:r>
        <w:t>GE Cour de justice, 2013-09-12, FR</w:t>
      </w:r>
    </w:p>
    <w:p>
      <w:r>
        <w:rPr>
          <w:b/>
        </w:rPr>
        <w:t xml:space="preserve">Quelle: </w:t>
      </w:r>
      <w:r>
        <w:t>https://mcp.opencaselaw.ch/entscheid/ge_gerichte_ATAS_755_2023</w:t>
      </w:r>
    </w:p>
    <w:p>
      <w:r>
        <w:t>FR: GE_GERICHTE ATAS/755/2023 du 12 septembre 2013</w:t>
      </w:r>
    </w:p>
    <w:p>
      <w:r>
        <w:t>IT: GE_GERICHTE ATAS/755/2023 del 12 settembre 2013</w:t>
      </w:r>
    </w:p>
    <w:p>
      <w:pPr>
        <w:pStyle w:val="Heading2"/>
      </w:pPr>
      <w:r>
        <w:t>Erwägungen</w:t>
      </w:r>
    </w:p>
    <w:p>
      <w:r>
        <w:rPr>
          <w:b/>
        </w:rPr>
        <w:t>E. 5</w:t>
      </w:r>
    </w:p>
    <w:p>
      <w:r>
        <w:t>décembre 2019, et avoir pris contact par téléphone avec la psychiatre traitante et le médecin traitant. L’expert n’a retenu aucun diagnostic avec répercussion sur la capacité de travail. Il a en revanche relevé des troubles dépressifs récurrents moyens avec syndrome somatique léger depuis 2011 au présent « sans indice de jurisprudence rempli », un trouble mixte de la personnalité émotionnellement labile de type impulsif et dépendante actuellement non décompensé, trouble « qui n’avait pas empêché l’assuré de gérer son quotidien sans limitation, de travailler à 100% dans le passé et d’avoir une vie conjugale stable », et des facteurs psychologiques ou comportementaux associés à des troubles ou des maladies classés ailleurs, « sans indice de gravité jurisprudentielle rempli », étant précisé que le diagnostic était probable après les séquelles post-accident. e. L'assuré et l'OAI ont formulé leurs observations par écritures du 19 février 2020, respectivement du 24 février 2020. f. Par courriel du 5 mai 2020, l’OAI a transmis à la chambre de céans un rapport du 24 avril 2020 du docteur I______, spécialiste FMH en psychiatrie et psychothérapie et psychiatre traitant du recourant, dans lequel ce dernier a retenu le diagnostic d’épisode dépressif récurrent, épisode actuel sévère avec symptômes psychotiques. Le psychiatre traitant observait également un important trouble de la mémoire et de la concentration. Le recourant cherchait les documents pour se rappeler l'âge de ses parents et enfants, la durée de son mariage et la séquence des événements de sa vie. Il parvenait en outre difficilement à mobiliser son attention sur une tâche (télévision, conversations, lecture…). En consultation, le psychiatre avait par ailleurs observé que le patient peinait à rester attentif et présentait de nombreuses absences. La résistance psychique était également décrite comme</w:t>
      </w:r>
    </w:p>
    <w:p>
      <w:r>
        <w:t>A/707/2018 - 5/22 - nulle (0%), la thymie et les troubles cognitifs entraînant une fatigabilité importante avec apathie, anhédonie et aboulie. L’intéressé présentait des idées noires. Il présentait des difficultés à s’adapter, à appliquer des compétences professionnelles, à établir des contacts avec des tiers et à évoluer dans un groupe, à entretenir des relations familiales, à réaliser des activités spontanées. Le psychiatre traitant faisait enfin état d'un syndrome dysexécutif modéré à sévère, « selon les tests ». Le patient présentait des difficultés de compréhension et une importante difficulté à s’exprimer, probablement due à une altération cognitive. g. Invité à se déterminer, l’OAI a soumis le rapport du Dr I______ au SMR, lequel a considéré, le 9 juin 2020, que ce médecin n’amenait pas de nouveaux éléments médicaux objectifs permettant de remettre en question les conclusions de l’expertise du Dr H______. L’OAI a dès lors maintenu ses conclusions en rejet du recours. h. Par arrêt du 5 mars 2021 (ATAS/182/2021), la chambre de céans a jugé que les conclusions de l'expertise du Dr H______ n'apparaissaient pas convaincantes. Elle a en particulier relevé qu'il était difficilement compréhensible que l’expert soit, d’une part, en mesure de constater que « lors des décompensations, comme durant quelques semaines en 2018 quand [l'assuré] a été hospitalisé, il peut présenter des idées suicidaires actives, voire des idées hétéros agressives dans des contextes de frustration. Durant ces périodes de décompensation, il peut présenter ponctuellement des symptômes d'allure de trouble dépressif sévère avec des symptômes psychotiques, vu son agitation, les idées noires et le fait qu'il se sent persécuté par l'OAI s'il ne reçoit pas une rente », et, d’autre part, de conclure que « cependant, les critères de gravité et de durée de la CIM-10 ne sont pas remplis pour un tel trouble dépressif récurrent sévère ». La description donnée par l’expert paraissait plutôt être compatible avec le diagnostic retenu par les Drs I______ et F______ d’épisode dépressif récurrent, épisode actuel sévère avec symptômes psychotiques. Par ailleurs, alors que l'expert ne retenait aucun diagnostic invalidant, il avait vivement recommandé une réévaluation de la situation dans six à douze mois en fonction de l’évolution, l’état n’étant pas stabilisé. Il estimait ainsi que la capacité de travail pouvait encore être améliorée de façon sensible « dans le sens d’une réadaptation professionnelle et d’une aide à la réinsertion professionnelle après mise en place d’un suivi psychiatrique hebdomadaire avec un travail spécifique sur la question du status algique et des avantages secondaires avec mise en place d’un traitement antidépresseur suffisant avec monitoring sanguin », ce qui paraissait pour le moins contradictoire avec ses conclusions. La chambre de céans a, partant, ordonné une nouvelle expertise psychiatrique, qu'elle a confiée au docteur J______, spécialiste FMH en psychiatrie et psychothérapie. i. Les 15 mai et 14 juin 2021, le Dr J______ a examiné l'assuré, assisté d'une traductrice, puis, après s'être entretenu avec le Dr I______, a rendu son rapport</w:t>
      </w:r>
    </w:p>
    <w:p>
      <w:r>
        <w:t>A/707/2018 - 6/22 - d'expertise le 24 juillet 2021. L'expert a retenu une dysthymie, sans effet sur la capacité de travail, laquelle était entière dans toute activité adaptée à l'état physique. j. Dans sa détermination du 10 août 2021, l'OAI, se ralliant à l'avis joint du SMR du même jour, a persisté dans ses conclusions. k. Le 23 août 2021, l'assuré a également maintenu ses conclusions. Il a produit un article intitulé « Le Mini-Mental State Examination (MMSE) : un outil pratique pour l'évaluation de l'état cognitif des patients par le clinicien », publié le 12 juin 1999 dans la Presse Médicale, ainsi qu'un rapport du Dr I______ du</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Ressources 7.1 Quelles sont les ressources résiduelles de la personne expertisée sur le plan somatique ? 7.2 Quelles sont les ressources résiduelles de la personne expertisée sur les plans : a) mental b) social et familial. En particulier, la personne expertisée peut-elle compter sur le soutien de ses proches ?</w:t>
      </w:r>
    </w:p>
    <w:p>
      <w:r>
        <w:t>A/707/2018 - 21/22 - 8. Capacité de travail 8.1 Dater la survenance de l’incapacité de travail durable dans l’activité habituelle pour chaque diagnostic, indiquer son taux pour chaque diagnostic et détailler l’évolution de ce taux pour chaque diagnostic. 8.2 La personne expertisée est-elle capable d’exercer son activité lucrative habituelle ? 8.2.1 Si non, ou seulement partiellement, pourquoi ? Quelles sont les limitations fonctionnelles qui entrent en ligne de compte ? 8.2.2 Depuis quelle date sa capacité de travail est-elle réduite / nulle ? 8.3 La personne expertisée est-elle capable d’exercer une activité lucrative adaptée à ses limitations fonctionnelles ? 8.3.1 Si non, ou dans une mesure restreinte, pour quels motifs ? Quelles sont les limitations fonctionnelles qui entrent en ligne de compte ? 8.3.2 Si oui, quel est le domaine d’activité lucrative adaptée ? À quel taux ? Depuis quelle date ? 8.3.3 Dire s’il y a une diminution de rendement et la chiffrer. 8.4 Des mesures médicales sont-elles nécessaires préalablement à la reprise d’une activité lucrative ? Si oui, lesquelles ? 8.5 Quel est votre pronostic quant à l’exigibilité de la reprise d’une activité lucrative ? 9. Traitement 9.1 Examen du traitement suivi par la personne expertisée et analyse de son adéquation. 9.2 Propositions thérapeutiques et analyse de leurs effets sur la capacité de travail de la personne expertisée. 10. Appréciation d'avis médicaux du dossier Commenter et discuter, pour autant qu’ils relèvent de votre domaine de spécialité, les avis médicaux du SMR, des experts (notamment Mme N______) s'étant déjà prononcés et des médecins traitants (notamment le Dr I______) et indiquer - cas échéant - pour quelles raisons ces avis sont confirmés ou écartés, en particulier concernant le diagnostic de syndrome dysexécutif, les déficits cognitifs et la majoration de symptômes.</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w:t>
      </w:r>
    </w:p>
    <w:p>
      <w:r>
        <w:t>A/707/2018 - 12/22 -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w:t>
      </w:r>
    </w:p>
    <w:p>
      <w:r>
        <w:t>A/707/2018 - 13/22 -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w:t>
      </w:r>
    </w:p>
    <w:p>
      <w:r>
        <w:t>A/707/2018 - 14/22 -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5.3.2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w:t>
      </w:r>
    </w:p>
    <w:p>
      <w:r>
        <w:t>A/707/2018 - 15/22 -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A/707/2018 - 16/22 -</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w:t>
      </w:r>
    </w:p>
    <w:p>
      <w:r>
        <w:rPr>
          <w:b/>
        </w:rPr>
        <w:t>E. 5.6</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6. En l’espèce, le volet neuropsychologique de l’expertise comporte diverses lacunes importantes de sorte qu’il ne remplit pas les conditions matérielles permettant de lui reconnaître une valeur probante. L’experte neuropsychologue semble d’ailleurs l’admettre elle-même, vu qu’elle relève dans le cadre de la discussion consensuelle entre experts que « la présente évaluation ne peut pas être jugée comme concluante » (p. 12). Pour justifier cette conclusion, elle avance un défaut d’effort du recourant, tout en indiquant dans le paragraphe précédent que « les troubles évoquent une atteinte neurocognitive majeure, mais qui ne peut s’expliquer ni par les diagnostics, ni par le niveau socio-éducatif ou ni même par la fatigue évoquée par l’expertisé. De plus, sur la base du test de dépistage cognitif, les troubles sont discrètement en aggravation » (p. 12). La juxtaposition de ces éléments rend les conclusions de</w:t>
      </w:r>
    </w:p>
    <w:p>
      <w:r>
        <w:t>A/707/2018 - 17/22 - l’experte quant à l’absence d’effort peu convaincantes et compréhensibles. C’est d’autant plus le cas que la neuropsychologue indique initialement « qu’un défaut d’effort est seulement suspecté » (p. 49), avant de le considérer comme avéré essentiellement du fait qu’il a été « attesté à trois reprises en expertise » (p. 52). Les limites de ces expertises ont pourtant été mises en exergue par la chambre de céans dans l’ordonnance ayant conduit à la mise en œuvre de l’expertise du K______ et en particulier de son volet neuropsychologique. La valeur probante de la dernière expertise, soit celle du Dr J______, a d’ailleurs été remise en cause par la chambre de céans précisément du fait que, compte tenu des éléments objectifs mis en évidence par le psychiatre traitant (notamment l’altération cognitive), la situation du recourant n'avait pas été suffisamment instruite. « Or, on attend d'un expert, en présence d'un expertisé qui se plaint de troubles de la mémoire (et dont les réponses sont en conséquences lacunaires), qu'il prenne les mesures qui s'imposent et adapte son examen, cas échéant, au moyen d'autres tests, pour confirmer ou infirmer les troubles mnésiques, ce d'autant qu'on se demande si le syndrome dysexécutif modéré à sévère évoqué par le Dr I______ peut impacter ou non la mémoire du recourant. » (ATAS/460/2022, consid. 8.4.1). Ainsi, alors que ces lacunes ont motivé la mise en œuvre d’un bilan neuropsychologique, force est de constater que celui-ci ne les comble pas et se contente au contraire de les répéter. La neuropsychologue ne se prononce jamais sur les constatations objectives du psychiatre traitant, dont les rapports circonstanciés relèvent pourtant l’ampleur des difficultés et limites du recourant notamment en terme de mémoire, de concentration et de compréhension (cf. notamment le rapport du 24 avril 2020). Mme N______ ne mentionne même pas le syndrome dysexécutif modéré évoqué par le Dr I______ (diagnostic qui n’est abordé par aucun des experts) et ne soumet donc pas le recourant aux tests pertinents pour confirmer ou exclure ce diagnostic (tel que le Behavioural Assessment of the Dysexecutive Syndrome - BADS), alors que plusieurs éléments relevés par la neuropsychologue semblaient compatibles avec un tel syndrome (oublier ce qui vient d’être entendu, difficulté à suivre des directives ou une séquence d’étapes, surplus émotif et fixation sur un élément, difficulté de gestion du temps). D’une manière générale, la neuropsychologue ne prend absolument pas en compte les constatations du psychiatre traitant dont les rapports ne sont pas cités dans l’anamnèse médicale (qui fait uniquement mention des trois expertises précédentes) et semblent avoir été omises, alors qu’elles avaient en grande partie justifié la mise en œuvre du bilan neuropsychologique. Ce faisant, elle a ignoré des éléments objectivement vérifiables et suffisamment pertinents pour remettre en cause ses conclusions et les conclusions générales de l’expertise pluridisciplinaire. Au-delà de ces éléments, la chambre de céans relève encore que la neuropsychologue ne détaille pas les tests effectués dans le cadre de son bilan, ni</w:t>
      </w:r>
    </w:p>
    <w:p>
      <w:r>
        <w:t>A/707/2018 - 18/22 - les résultats précis obtenus. Elle indique uniquement avoir procédé au test de Rey et à celui du comptage des points, spécifiquement conçus pour détecter une amplification des troubles et dont les résultats seraient fortement inadéquats (p. 49), sans préciser ces résultats, ni fournir d’explications complémentaires, de sorte que l’affirmation de l’experte est à cet égard également difficilement appréciable. Un argumentaire développé et une analyse plus fine semblaient nécessaires au vu non seulement des éléments précités mais également du fait que l’experte neuropsychologue considère que le recourant « n’est pas en mesure de comprendre les conséquences » (p. 52) du manque d’effort dont elle fait état. Enfin, une théâtralisation est également retenue par la neuropsychologue en lien avec des constatations faites lors de l’entretien, soit par exemple le fait de changer de main au milieu d’exercices, se tenir la tête en écrivant ou parler systématiquement avec sa main devant sa bouche. Aucune explication à cet égard n’a cependant été sollicitée de l’intéressé lors de l’entretien. Il a ainsi uniquement pu justifier ses comportements dans le cadre de ses observations subséquentes à la chambre de céans : les tâches d’écriture et de dessin avaient été rendues difficiles du fait de l’ankylose du bras droit, qui avait requis des changements de bras fréquents ; le fait de parler avec la bouche couverte par sa main, s’expliquait quant à lui par le fait qu’il portait un dentier qui n’était pas tout à fait ajusté à sa mâchoire et qu’il perdait régulièrement lorsqu’il parlait. Pour l’ensemble de ces raisons, le bilan neuropsychologique n’est pas convaincant et ne saurait se voir reconnaître une valeur probante suffisante. Il convient donc d’en ordonner un nouveau. 6.1 En l’état, il n’apparaît pas nécessaire de faire procéder à une nouvelle expertise pluridisciplinaire. Les conclusions des experts du K______ sur le plan somatique sont en effet convaincantes et pas sérieusement remises en question par les critiques du recourant. Quant au volet psychiatrique, la chambre de céans en réserve son appréciation en fonction des résultats du bilan neuropsychologique. L’expert psychiatre ne faisant en effet aucune référence au volet neuropsychologique de l’expertise, le seul fait que celui-ci soit écarté ne porte pas atteinte à la valeur probante sur le plan psychiatrique. Il pourrait cependant en aller autrement s’il appert que les constatations et résultats du bilan neuropsychologique à venir peuvent avoir une incidence ou donner un éclairage différent sur l’appréciation psychiatrique et pluridisciplinaire de la situation.</w:t>
      </w:r>
    </w:p>
    <w:p>
      <w:r>
        <w:t>A/707/2018 - 19/22 - PAR CES MOTIFS, LA CHAMBRE DES ASSURANCES SOCIALES : Statuant préparatoirement I. Ordonne un bilan neuropsychologique de Monsieur A______. Le confie à Madame O______, neuropsychologue, en s'adjoignant les services d'un interprète en albanais. II. Dit que la mission d’expertise sera la suivante : A. Prendre connaissance du dossier de la cause. B. Si nécessaire prendre tous renseignements auprès des médecins ayant traité l’intéressé, notamment le docteur I______, ainsi que ceux ayant procédé à l’expertise pour le compte du K______, soit les docteurs M______, L______ et Madame N ______. C. Examiner la personne expertisée et, si nécessaire, ordonner d'autres examens ; D. Effectuer des tests de validation des symptômes, et les commenter. E. Établir un rapport comprenant les éléments et les réponses aux questions suivantes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A/707/2018 - 20/22 - 4.5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4.6 Dans l’affirmative, considérez-vous que cela suffise à exclure une atteinte à la santé significative ? 5. Limitations fonctionnelles</w:t>
      </w:r>
    </w:p>
    <w:p>
      <w:r>
        <w:rPr>
          <w:b/>
        </w:rPr>
        <w:t>E. 10</w:t>
      </w:r>
    </w:p>
    <w:p>
      <w:r>
        <w:t>août 2021. Le psychiatre traitant s’écartait du diagnostic de dysthymie posé par l'expert, en réitérant que son patient souffrait d'un trouble dépressif ayant valeur de maladie psychiatrique. Selon le Dr I______, compte tenu de l'efficacité du traitement antidépresseur (dont la compliance était optimale, ainsi que l'avait constaté le Dr J______), il fallait plutôt retenir un épisode dépressif en rémission partielle. l. Par ordonnance du 20 mai 2022, la chambre de céans a ordonné une expertise rhumatologique et psychiatrique, complétée par un bilan neuropsychologique du recourant. L’appréciation du Dr J______ n’emportait en effet pas la conviction de sorte que sa valeur probante ne pouvait qu’être mise en doute. Au vu notamment des éléments objectifs mis en évidence par le psychiatre traitant (altération cognitive), force était de constater que l’expert psychiatre n’avait pas suffisamment instruit la situation du recourant. Le Dr J______ avait déclaré péremptoirement qu'aucun substrat médical n'expliquait l'amnésie du recourant, jugeant la coopération de ce dernier au test MMSE non optimale. Or, on attendait d'un expert, en présence d'un expertisé se plaignant de troubles de la mémoire (et dont les réponses sont en conséquence lacunaires), qu'il prenne les mesures qui s'imposaient et adapte son examen, cas échéant, au moyen d'autres tests, pour confirmer ou infirmer les troubles mnésiques, ce d'autant qu'on se demandait si le syndrome dysexécutif modéré à sévère évoqué par le Dr I______ pouvait impacter ou non la mémoire du recourant. Or, le Dr J______ ne s'exprimait pas à ce propos. De même, si le recourant ne présentait certes pas un trouble du langage, ni un trouble moteur ou un trouble gnosique ‒ reconnaissance des objets ‒ (rapport du 24 juillet 2021, p. 9 ; avis du SMR du 31 août 2021), cela ne renseignait pas ‒ à défaut d'explications circonstanciées étayées par des tests complémentaires ‒ sur l'existence ou non d'un trouble mnésique. En outre, dans son rapport du 10 août 2021, le Dr I______ s'était écarté du diagnostic de dysthymie posé par l'expert, en réitérant que son patient souffrait d'un trouble dépressif ayant valeur de maladie psychiatrique. Selon le psychiatre traitant, compte tenu de l'efficacité du traitement antidépresseur (dont la compliance avait été constatée optimale par le Dr J______ [rapport d'expertise, p. 19]), il fallait plutôt retenir un épisode dépressif en rémission partielle.</w:t>
      </w:r>
    </w:p>
    <w:p>
      <w:r>
        <w:t>A/707/2018 - 7/22 - m. La nouvelle expertise pluridisciplinaire a été confiée au K______ (ci-après : K______). Elle a été mise en œuvre par les docteurs L______ (rhumatologie et médecine interne) et M______ (psychiatrie), ainsi que par Madame N______ (neuropsychologie). Le rapport d’expertise a été adressé à la chambre de céans le</w:t>
      </w:r>
    </w:p>
    <w:p>
      <w:r>
        <w:rPr>
          <w:b/>
        </w:rPr>
        <w:t>E. 11</w:t>
      </w:r>
    </w:p>
    <w:p>
      <w:r>
        <w:t>Quel est le pronostic ?</w:t>
      </w:r>
    </w:p>
    <w:p>
      <w:r>
        <w:rPr>
          <w:b/>
        </w:rPr>
        <w:t>E. 12</w:t>
      </w:r>
    </w:p>
    <w:p>
      <w:r>
        <w:t>Des mesures de réadaptation professionnelle sont-elles envisageables ?</w:t>
      </w:r>
    </w:p>
    <w:p>
      <w:r>
        <w:rPr>
          <w:b/>
        </w:rPr>
        <w:t>E. 13</w:t>
      </w:r>
    </w:p>
    <w:p>
      <w:r>
        <w:t>Faire toutes autres observations ou suggestions utiles.</w:t>
      </w:r>
    </w:p>
    <w:p>
      <w:r>
        <w:t>A/707/2018 - 22/22 - F. Invite l’experte à déposer son rapport en trois exemplaires dans les meilleurs délais auprès de la chambre de céans. G. Réserve le fond ainsi que le sort des frais jusqu’à droit jugé au fond.</w:t>
      </w:r>
    </w:p>
    <w:p>
      <w:r>
        <w:t>La greffière</w:t>
      </w:r>
    </w:p>
    <w:p>
      <w:r>
        <w:t>Stefanie FELLER</w:t>
      </w:r>
    </w:p>
    <w:p>
      <w:r>
        <w:t>La présidente</w:t>
      </w:r>
    </w:p>
    <w:p>
      <w:r>
        <w:t>Fabienne MICHON RIEBEN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