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ATAS/755/2004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https://mcp.opencaselaw.ch/entscheid/ge_gerichte_ATAS_755_2004</w:t>
      </w:r>
    </w:p>
    <w:p>
      <w:r>
        <w:t>FR: GE_GERICHTE ATAS/755/2004 du 28 septembre 2004</w:t>
      </w:r>
    </w:p>
    <w:p>
      <w:r>
        <w:t>IT: GE_GERICHTE ATAS/755/2004 del 28 settembre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#$%&amp;%#&amp;''&amp; (#%))#&amp;''* +( ( ,( , , " &amp;- . &amp;''* $/ ,0</w:t>
      </w:r>
    </w:p>
    <w:p>
      <w:r>
        <w:t>1111111111</w:t>
      </w:r>
    </w:p>
    <w:p>
      <w:r>
        <w:t>, ,( 2 , ( ! " !</w:t>
      </w:r>
    </w:p>
    <w:p>
      <w:r>
        <w:t>" #$ %&amp; ' ()</w:t>
      </w:r>
    </w:p>
    <w:p>
      <w:r>
        <w:t>* +,-*</w:t>
      </w:r>
    </w:p>
    <w:p>
      <w:r>
        <w:t>,.-+-,+//+</w:t>
      </w:r>
    </w:p>
    <w:p>
      <w:r>
        <w:t>3( .0 1</w:t>
      </w:r>
    </w:p>
    <w:p>
      <w:r>
        <w:t>. 2) +//.3 4 55555555553 !</w:t>
      </w:r>
    </w:p>
    <w:p>
      <w:r>
        <w:t>"! 6 .7&amp;/3</w:t>
      </w:r>
    </w:p>
    <w:p>
      <w:r>
        <w:t>6!!8 "9</w:t>
      </w:r>
    </w:p>
    <w:p>
      <w:r>
        <w:t>" 9*)"! " .:;. *1( ?</w:t>
      </w:r>
    </w:p>
    <w:p>
      <w:r>
        <w:t>@ 1</w:t>
      </w:r>
    </w:p>
    <w:p>
      <w:r>
        <w:t>)! )0</w:t>
      </w:r>
    </w:p>
    <w:p>
      <w:r>
        <w:t>+0 9!</w:t>
      </w:r>
    </w:p>
    <w:p>
      <w:r>
        <w:t>@! '</w:t>
      </w:r>
    </w:p>
    <w:p>
      <w:r>
        <w:t>9) " A 8 +///3 A</w:t>
      </w:r>
    </w:p>
    <w:p>
      <w:r>
        <w:t>"@</w:t>
      </w:r>
    </w:p>
    <w:p>
      <w:r>
        <w:t>8 ! " *1( C?3 != @9 ) "!2' )! B// 80</w:t>
      </w:r>
    </w:p>
    <w:p>
      <w:r>
        <w:t>1! 1</w:t>
      </w:r>
    </w:p>
    <w:p>
      <w:r>
        <w:t>@</w:t>
      </w:r>
    </w:p>
    <w:p>
      <w:r>
        <w:t>8</w:t>
      </w:r>
    </w:p>
    <w:p>
      <w:r>
        <w:t>") $</w:t>
      </w:r>
    </w:p>
    <w:p>
      <w:r>
        <w:t>F ?G</w:t>
      </w:r>
    </w:p>
    <w:p>
      <w:r>
        <w:t>' 9 " 9! " H 2=</w:t>
      </w:r>
    </w:p>
    <w:p>
      <w:r>
        <w:t>" 6</w:t>
      </w:r>
    </w:p>
    <w:p>
      <w:r>
        <w:t>* ?</w:t>
      </w:r>
    </w:p>
    <w:p>
      <w:r>
        <w:t>!! "8!</w:t>
      </w:r>
    </w:p>
    <w:p>
      <w:r>
        <w:t>!3 "(</w:t>
      </w:r>
    </w:p>
    <w:p>
      <w:r>
        <w:t>. E +// 0 . 0</w:t>
      </w:r>
    </w:p>
    <w:p>
      <w:r>
        <w:t>%B</w:t>
      </w:r>
    </w:p>
    <w:p>
      <w:r>
        <w:t>?0</w:t>
      </w:r>
    </w:p>
    <w:p>
      <w:r>
        <w:t>C ' 9 " 9! " .B 2= 3 1</w:t>
      </w:r>
    </w:p>
    <w:p>
      <w:r>
        <w:t>6 8!"!</w:t>
      </w:r>
    </w:p>
    <w:p>
      <w:r>
        <w:t>+- 2) +//&amp; &gt; F . $ .0 .; ? " .&amp; ) 6 +//+3 !</w:t>
      </w:r>
    </w:p>
    <w:p>
      <w:r>
        <w:t>)=</w:t>
      </w:r>
    </w:p>
    <w:p>
      <w:r>
        <w:t>. E +// 80 0 %B</w:t>
      </w:r>
    </w:p>
    <w:p>
      <w:r>
        <w:t>0 . 0</w:t>
      </w:r>
    </w:p>
    <w:p>
      <w:r>
        <w:t>#0+ ?0</w:t>
      </w:r>
    </w:p>
    <w:p>
      <w:r>
        <w:t>C 1! 1 2= "</w:t>
      </w:r>
    </w:p>
    <w:p>
      <w:r>
        <w:t>"91(</w:t>
      </w:r>
    </w:p>
    <w:p>
      <w:r>
        <w:t>!60 +0</w:t>
      </w:r>
    </w:p>
    <w:p>
      <w:r>
        <w:t>6 " ! 1"</w:t>
      </w:r>
    </w:p>
    <w:p>
      <w:r>
        <w:t>"</w:t>
      </w:r>
    </w:p>
    <w:p>
      <w:r>
        <w:t>@</w:t>
      </w:r>
    </w:p>
    <w:p>
      <w:r>
        <w:t>"! 1 "</w:t>
      </w:r>
    </w:p>
    <w:p>
      <w:r>
        <w:t>1 "</w:t>
      </w:r>
    </w:p>
    <w:p>
      <w:r>
        <w:t>B// J %.;3;/?0</w:t>
      </w:r>
    </w:p>
    <w:p>
      <w:r>
        <w:t>? !</w:t>
      </w:r>
    </w:p>
    <w:p>
      <w:r>
        <w:t>)=</w:t>
      </w:r>
    </w:p>
    <w:p>
      <w:r>
        <w:t>. 2) +// F .+-</w:t>
      </w:r>
    </w:p>
    <w:p>
      <w:r>
        <w:t>&amp;B- "0 .?3</w:t>
      </w:r>
    </w:p>
    <w:p>
      <w:r>
        <w:t>+//+0 %0 C 90 0 ./3 + 0 3 C? 9 1 1!)3</w:t>
      </w:r>
    </w:p>
    <w:p>
      <w:r>
        <w:t>"! !</w:t>
      </w:r>
    </w:p>
    <w:p>
      <w:r>
        <w:t>6 "</w:t>
      </w:r>
    </w:p>
    <w:p>
      <w:r>
        <w:t>8</w:t>
      </w:r>
    </w:p>
    <w:p>
      <w:r>
        <w:t>" ) @9</w:t>
      </w:r>
    </w:p>
    <w:p>
      <w:r>
        <w:t>" 0</w:t>
      </w:r>
    </w:p>
    <w:p>
      <w:r>
        <w:t>1 11 '</w:t>
      </w:r>
    </w:p>
    <w:p>
      <w:r>
        <w:t>8 1 1 " )</w:t>
      </w:r>
    </w:p>
    <w:p>
      <w:r>
        <w:t>8 " 0</w:t>
      </w:r>
    </w:p>
    <w:p>
      <w:r>
        <w:t>L</w:t>
      </w:r>
    </w:p>
    <w:p>
      <w:r>
        <w:t>* %,-*</w:t>
      </w:r>
    </w:p>
    <w:p>
      <w:r>
        <w:t>,.-+-,+//+ F</w:t>
      </w:r>
    </w:p>
    <w:p>
      <w:r>
        <w:t>)</w:t>
      </w:r>
    </w:p>
    <w:p>
      <w:r>
        <w:t>C11! 1 #@ # @</w:t>
      </w:r>
    </w:p>
    <w:p>
      <w:r>
        <w:t>8 " 3</w:t>
      </w:r>
    </w:p>
    <w:p>
      <w:r>
        <w:t>" F0 %/:///3** " 8</w:t>
      </w:r>
    </w:p>
    <w:p>
      <w:r>
        <w:t>1! 1 +/</w:t>
      </w:r>
    </w:p>
    <w:p>
      <w:r>
        <w:t>" ) @</w:t>
      </w:r>
    </w:p>
    <w:p>
      <w:r>
        <w:t>8 "</w:t>
      </w:r>
    </w:p>
    <w:p>
      <w:r>
        <w:t>3 1! 1 +/</w:t>
      </w:r>
    </w:p>
    <w:p>
      <w:r>
        <w:t>F0 F0 F0</w:t>
      </w:r>
    </w:p>
    <w:p>
      <w:r>
        <w:t>" +%/:/// Q? O0 C</w:t>
      </w:r>
    </w:p>
    <w:p>
      <w:r>
        <w:t>" 90 +7 C L M</w:t>
      </w:r>
    </w:p>
    <w:p>
      <w:r>
        <w:t>8A! 1 #@ ! " 0 9! "</w:t>
      </w:r>
    </w:p>
    <w:p>
      <w:r>
        <w:t>1" ' 9! )0</w:t>
      </w:r>
    </w:p>
    <w:p>
      <w:r>
        <w:t>"!</w:t>
      </w:r>
    </w:p>
    <w:p>
      <w:r>
        <w:t>6 " )</w:t>
      </w:r>
    </w:p>
    <w:p>
      <w:r>
        <w:t>8 "</w:t>
      </w:r>
    </w:p>
    <w:p>
      <w:r>
        <w:t>88) @ 1" 9! "</w:t>
      </w:r>
    </w:p>
    <w:p>
      <w:r>
        <w:t>"</w:t>
      </w:r>
    </w:p>
    <w:p>
      <w:r>
        <w:t>8</w:t>
      </w:r>
    </w:p>
    <w:p>
      <w:r>
        <w:t>+% C?0</w:t>
      </w:r>
    </w:p>
    <w:p>
      <w:r>
        <w:t>1 "!!</w:t>
      </w:r>
    </w:p>
    <w:p>
      <w:r>
        <w:t>)</w:t>
      </w:r>
    </w:p>
    <w:p>
      <w:r>
        <w:t>8 " 3</w:t>
      </w:r>
    </w:p>
    <w:p>
      <w:r>
        <w:t>" 9 C</w:t>
      </w:r>
    </w:p>
    <w:p>
      <w:r>
        <w:t>" 9 8!"!</w:t>
      </w:r>
    </w:p>
    <w:p>
      <w:r>
        <w:t>@</w:t>
      </w:r>
    </w:p>
    <w:p>
      <w:r>
        <w:t>1 1! &gt;1 11 '</w:t>
      </w:r>
    </w:p>
    <w:p>
      <w:r>
        <w:t>? &gt;S+/- S+/B&amp; ?0 C 9) " A 8 ' 9! +///3</w:t>
      </w:r>
    </w:p>
    <w:p>
      <w:r>
        <w:t>8 6 "</w:t>
      </w:r>
    </w:p>
    <w:p>
      <w:r>
        <w:t>9!() ' 0 .&lt;+3 ./B</w:t>
      </w:r>
    </w:p>
    <w:p>
      <w:r>
        <w:t>./; ?0</w:t>
      </w:r>
    </w:p>
    <w:p>
      <w:r>
        <w:t>=88( L 4* U</w:t>
      </w:r>
    </w:p>
    <w:p>
      <w:r>
        <w:t>!" L</w:t>
      </w:r>
    </w:p>
    <w:p>
      <w:r>
        <w:t>V</w:t>
      </w:r>
    </w:p>
    <w:p>
      <w:r>
        <w:t>1 8 " 1! $</w:t>
      </w:r>
    </w:p>
    <w:p>
      <w:r>
        <w:t>8! A 1</w:t>
      </w:r>
    </w:p>
    <w:p>
      <w:r>
        <w:t>@:' :88 8!"! "</w:t>
      </w:r>
    </w:p>
    <w:p>
      <w:r>
        <w:t>1</w:t>
      </w:r>
    </w:p>
    <w:p>
      <w:r>
        <w:t>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