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ATAS/754/2006 vom 4. September 2006</w:t>
      </w:r>
    </w:p>
    <w:p>
      <w:r>
        <w:t>GE Cour de justice, 2006-09-04, DE</w:t>
      </w:r>
    </w:p>
    <w:p>
      <w:r>
        <w:rPr>
          <w:b/>
        </w:rPr>
        <w:t xml:space="preserve">Quelle: </w:t>
      </w:r>
      <w:r>
        <w:t>https://mcp.opencaselaw.ch/entscheid/ge_gerichte_ATAS_754_2006</w:t>
      </w:r>
    </w:p>
    <w:p>
      <w:r>
        <w:t>FR: GE_GERICHTE ATAS/754/2006 du 4 septembre 2006</w:t>
      </w:r>
    </w:p>
    <w:p>
      <w:r>
        <w:t>IT: GE_GERICHTE ATAS/754/2006 del 4 settembre 2006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$%&amp;%'$'&amp;&amp;( $)(%$'&amp;&amp;*</w:t>
      </w:r>
    </w:p>
    <w:p>
      <w:r>
        <w:t>+ ,+ ! +! ! !- . * # % / . '&amp;&amp;*</w:t>
      </w:r>
    </w:p>
    <w:p>
      <w:r>
        <w:t>!"""# $ !%&amp;' ( #'"! !"" )#' *'&amp;+</w:t>
      </w:r>
    </w:p>
    <w:p>
      <w:r>
        <w:t>,&amp;&amp; &amp;!&amp;'-&amp;</w:t>
      </w:r>
    </w:p>
    <w:p>
      <w:r>
        <w:t>!'&amp; .. , /0 %"'&amp;'&amp; 1/ %!'23 456 5777 1/ "'"#-#2&amp;</w:t>
      </w:r>
    </w:p>
    <w:p>
      <w:r>
        <w:t>-6764-477/ ,4-18, 0 19 :",%&amp;; 8 ' &amp;# ! !" 2##&amp;&amp;)&amp;,"1?&amp;1886: ,&amp; ..="" @) !(&amp;'&amp; )3!%"'"'"! ",%&amp;"(# ! !" 2##&amp; &amp; !'&amp;' )&amp;4(&amp;"187?: ,&amp;A. .=%&amp;; .. , /0:",%&amp;; 9 8 " 477/ &amp; #&amp;"' &amp; #" D##&amp;"' $A ' #",!" "9 "("' )&amp;# %" J("&amp; 47769 )("' !%#&amp;# ) 3!#E'"' "'3""@ !" %&amp;; ! !3''("'#'#2&amp;%%#%&amp;"'"I!"%6@) %&amp;#'"'9 ("' 2(!&amp;"# # %3E"!'3#&amp;%" " %'"' ("' !'"#B%&amp;#'&amp;E%'!'!!D"!!&amp;!&amp;&amp;'"!( 2&amp;D""'# %&amp;!" I!"9 )#(" ""'"! !%#&amp;'!"&amp; #'"' "''%!#9!'E%'!'!!D""D'"(!%D"'''2&amp;D""'# %&amp;!"9 09 15 " 477/ )&amp;# 2"'!%%!"'"!B''#""!9 F%!@ #" !'# :&amp;!29 #" B )"(&amp;"'# 3"&amp;&amp;D" %'"@ ' &amp;!'&amp;'"( , M#'I"' 3!%"'"&amp;M ' = #'"' K (" '! 2(&amp; )!%#&amp;'"!9 !3"'"'!'&amp;F%&amp;'9 !22&amp;"'!&amp;!</w:t>
      </w:r>
    </w:p>
    <w:p>
      <w:r>
        <w:t>-6764-477/ ,5-18, ('&amp; !'"%'"! "&amp;&amp;"''"!!I""'#%&amp;"!9 2" #""%&amp; "B&amp;#%!&amp;B44&amp;477/#'"'"""I9 ?9 41J"477/ )&amp;#F"D#"#""!#&amp;"'%&amp;%"' %!"I9 89 KJ!&amp; &amp; #B"&amp;!"#&amp;&amp; %&amp;"3&amp;D)&amp;#9 ("'F"#%'"'18(&amp;" 477/ %!&amp; F"; (" &amp;!'&amp;'"! %&amp;!" I!"9 D&amp;!("'D&amp;('"'%&amp;!"I!"@"%!"'%&amp;!I; 2!'"!#("'%!'&amp; !"!'!&amp;"(%&amp;!"' "(!9 %!"'"!!3# !%!("'&amp;&amp;#'(!"&amp;%#&amp;"''" "D'"(9 &amp;!'&amp;'"! D I!" ' "D I3 #'"' %&amp;"&amp; %9 )D""' 3"&amp;&amp;D" &amp;!'&amp;'"( #"'""@#'!)D''3#'"@9 179 &amp; #""! 40 J" 477/ " &amp;2# %&amp;" 3&amp;D )I!"!%'"(&amp;3"&amp;&amp;D""'"9 119 1&amp;J"'477/ )&amp;#2"'!%%!"'"!B''#""!'""@#@)"' %&amp;!3"' !'&amp; &amp;!29 $ #" 32 &amp;(" 3"&amp;&amp;D"("#&amp;''&amp;%''"!M#'I"'3!%"'"&amp;M9 149 &gt;%'I&amp;477/ &amp;!29$'''#@)"("'F"#)&amp;# 4 !H' 477/ %!&amp; %&amp;!I; !&amp; I!" !'"%'"! ' )"&amp;&amp;"''"! !I""9 "D!'"@ "'" "%!&amp;'' &amp;!"' 3&amp;"9 %!"'"!I!'"F"'"'%&amp;!'&amp;"!"%!&amp;''!' ("'# I!" (' @" %&amp;!(!@"' &amp;'"' ##@""I&amp; %!(' K'&amp; &amp;%!I !&amp; !&amp;9 3"&amp;&amp;D" !&amp;&amp;'"!I!"#'"'%'&amp;2!'"!@)'3#'"@ )'' @ 3"&amp;&amp;D" '&amp;*&amp; "'&amp;" #" I!" "D&amp;" ' )%%!&amp;''%(&amp;"')#"!&amp;'"!'3#'"@9 159 17%'I&amp;477/ )&amp;#'&amp;"&amp;%%!&amp;'%&amp;#"'#B"'&amp;@" #""!('1/!'!I&amp;477/9 169 16!'!I&amp;477/ "&amp;J'#)!%%!"'"!)&amp;# !'"('"!9 1/9 0!(I&amp;477/ %3E"!'3#&amp;%' '''#@)&amp;# ("'"("57#%3E"!'3#&amp;%" @)("'#'#!%"'F'3#&amp;%" '("'%&amp;'""%#'"('F'&amp;"''%&amp;&amp;"'9 1&gt;9 11 !(I&amp; 477/ &amp; A %#""'$A#""'&amp; '''#@)"("'"("%"&amp;477/)&amp;#%!&amp;#''#%&amp;"2 #'' #'&amp;%E3!!D"@ "%!&amp;''@"#"'"''&amp;"''#"'F'</w:t>
      </w:r>
    </w:p>
    <w:p>
      <w:r>
        <w:t>-6764-477/ ,6-18, !'" %E3!!D"@ %#""# " ( ! %&amp;" 3&amp;D 3"&amp;&amp;D"I!"9 109 1&gt;!(I&amp;477/ )&amp;#&amp;!&amp;!'&amp;#""!&amp;!%%!"'"! " %&amp;; &amp;"I '! &amp; !" !' B !'"! " B %&amp;" 3&amp;D )I!"!%'" ( &amp; 3"&amp;&amp;D""'"9 I""'D&amp;(''"'!&amp;%!&amp;@")("'% K'&amp;!&amp;&amp;"D#%&amp; !" %3E"!'3#&amp;%"9 ("'!&amp;3&amp;!"@ !&amp; I!" ' '&amp;!I "''"F9 . "'&amp;('"! #(!%%&amp;"' %&amp;!I; %!'&amp; !' '&amp;"'' &amp;"' !H'F9 #" !'# !"#&amp;"' '! @ )"'&amp;('"! )#'"' % '&amp; '3#'"@9 I"K )"'&amp;('"!&amp;"''!'";&amp;B3&amp;D " "'"#''&amp;(B"'D&amp;!9 1?9 4#I&amp;477/ "'&amp;"#&amp;"@'"!B!#", !"9 189 47#I&amp;477/ &amp;%&amp;'"@#)I!"!%'"(&amp; "'"&amp;!"'&amp;!&amp;'9 479 51#I&amp;477/ &amp;&amp;#%!B"9 &amp;;(@)"'"'!'!"&amp;'2&amp;#@'%&amp;;D&amp;!')!3' '%&amp;'""&amp;"'BF;%!"9)&amp;#("'I!%D&amp;!"!&amp; 3@ D&amp;!9 "'" % 6 )#'"' % %&amp;!!# %!"' &amp; #('&amp;'"! ! 3&amp;"9 2!'"!')#'"'% 2!&amp;#' '&amp;(#9 #'"' %!"I M &amp;&amp;&amp; ' )!"&amp; %!"'"! !3#M9 %&amp;!I; ! "(!@# F ('&amp; ' '&amp;!I "D'"2)#'"'% D&amp;#(&amp;"I%&amp;#%!#&amp;' "'"9 #'"' &amp;"F @) F &amp;"!!D"@ !! (&amp;'#I&amp; )"' #'# %&amp;'"@# " &amp;3'!!D !'#9 '&amp;!("' % !"&amp; '&amp;"'' #"'F !&amp;&amp;%!' B</w:t>
      </w:r>
    </w:p>
    <w:p>
      <w:r>
        <w:t>!&amp; &amp;3'!!D"@ "D"2"'"(9 2!'"! "D'"( ' "''" )#'"' % '&amp;(#9 )E ("' %&amp;!I; J'"2"' I!"!%'"9 2"' '"&amp; !%' &amp;"@ ) "'&amp;('"! :&amp;! I!" %!"&amp; "2'"! #3" "'&amp;" &amp;#""( "'" 3#&amp;I!" #&amp;D' 2!'"!"''" '&amp;!I"I""'#'# "'&amp;"3#!N 'O=9 %!("'!"#&amp;&amp;@F"(!@#"%&amp;*'&amp;"'()!%#&amp;'"!9 &amp; !&amp;('&amp;" )#'"' % #%"#9 "''#&amp;'&amp; %#""# '"!"'%"'"!#'&amp;"'!&amp;"(!@#9 %!("' @ )!%#&amp;'"! #"!&amp; !&amp; %&amp;!" I!" ' "&amp;&amp;"''"!G!!I""""2"'%&amp;&amp;!%'&amp;"@B )!%#&amp;'"!9 %!("'%@%&amp;!I;%E3"@%%&amp;"'( (&amp;"I %&amp;#%!#&amp;' "' F !&amp; "(!@#9 )("' % B !'&amp;!3"')&amp;#)!I'"&amp;%!&amp;&amp;"!!#'"@('&amp;</w:t>
      </w:r>
    </w:p>
    <w:p>
      <w:r>
        <w:t>-6764-477/ ,/-18, %'B%5&gt; %&amp;;'&amp;!"D&amp;!'%3&amp;%!" @"&amp;("' !"#&amp;'"! '3#'"@ ' !'"'"' 22"&amp; D!H'9 '' &amp;#D"! !&amp;%)#'"'%(""I'")E("'%"22!&amp;"'#9"'&amp;")!%#&amp;'"! %!&amp;&amp;"' K'&amp; !#'"@' DK' ( 2!&amp;'"! 3#!N9 ." )I!"!%'"#&amp;!"'I":"#%'"'&amp;"= "E&amp;"' #"!&amp;'"! '3#'"@ %&amp; &amp;%%!&amp;' &amp;#'' '9 M ' &amp;"! %!&amp; @3"&amp;&amp;D"'3#'"@:I!E!'!&amp;"D=3&amp;3B%&amp;!!(!"&amp;M9 419 &gt;J("&amp;477&gt; "!&amp;J'&amp;!&amp;&amp;#2#&amp;'&amp;%%!&amp;' !#",!"51#I&amp;477/9)E("'%"'##@' '&amp;M!&amp;!"(!@#'('&amp;M9)!%#&amp;'"!%&amp;#'"' &amp;"@ "%!&amp;'' ' )#'"' % #@' %!&amp; #&amp;'&amp; %&amp;!I; ! @#'"'!&amp;#!'&amp;#2P!&amp;#"I9)D""') %&amp;!I;"2''!#'"@9&amp;!&amp;'%&amp;("'%B%&amp;!(&amp;@ "'" "' !&amp; "(!@# ' @ )!%#&amp;'"! !'"'"' '&amp;"'' 22" %!&amp; #""&amp; "' !&amp;9 2" "'&amp;('"! !#'"@G!('&amp; %&amp;'"!&amp;%@")#'"'%%&amp;'"";&amp;' F%!#'!"I )#'"'%B3&amp;D 9 449 1&amp;&amp;477&gt; )&amp;#%&amp;!"'!(%";#" !"' M ! @ D&amp;! %'"' ("' "' %&amp;!" I!" ' # %&amp;!I; 2!'"! '&amp;; "%!&amp;'' D"' &amp; %!'&amp; %&amp;!(!@' !&amp; %&amp;!" I!" ' &amp;#D"! !&amp; @" &amp;"' '&amp;; "22""@"'#("%'I%!&amp;''%'"'9)D""') %&amp;'""&amp; ' &amp;!'&amp;'"! D I!" #'"' ""'"! #"'&amp;"'%!&amp;@D''3#'"@)("'%9 , &amp;%%!&amp;'&amp;402#(&amp;"&amp;477&gt; !@)"'&amp;('"! 47#I&amp;477/)#'"'%&amp;2"''#&amp;!#'%!("'K'&amp;!"#&amp;# ! 3"&amp;&amp;D" '3#'"@ " I" ! 3"&amp;&amp;D" &amp;#%&amp;'&amp;" (&amp;!'&amp;'"!DI!"@"&amp;!"'B)I! '"("'#"&amp;%3E"!!D"@9E("'!#@!#D"DI &amp; '&amp;"' "D'"2 ' ''"@ &amp;3" D I!" %3E"!!D"@9 E ("' ""'"! (!"&amp; "%&amp;"'"! E%'!'!!D"9!&amp;!&amp;DK"'%%'"' '&amp;"' "D'"2#'"'!&amp;"#'!&amp;"(2!""@&amp;!"'("' "%&amp;9 , &amp;%%!&amp;' &amp; A 40 2#(&amp;"&amp; 477&gt; ! @ '! E%'L:#''#%&amp;"2 %&amp;!I;"D'"2 %!'&amp; !&amp;!&amp;= )#'"' #"!&amp;# %&amp;; )!%#&amp;'"! @ ("' "" %&amp;" '' #"!&amp;'"!)#''%3E"@'%E3!!D"@%'"'9</w:t>
      </w:r>
    </w:p>
    <w:p>
      <w:r>
        <w:t>-6764-477/ ,&gt;-18, , &amp;%%!&amp;'&amp;402#(&amp;"&amp;477&gt;!@ )"'&amp;('"!%!("')%%&amp;'&amp;B3"&amp;&amp;D"'3#'"@&amp;("' &amp;##"""!I!""'3#'"@9 '' %'"'I"' '&amp;2!&amp;# '&amp;!I'&amp;"'("'"%&amp; E%'!'!!D"D"@ !&amp;"""'')#''%E3"@)#'"'#"!&amp;#9 )&amp;# #D' '&amp;" %3!'! ! ('&amp; %&amp;; )"'&amp;('"! !'&amp;'"'&amp;"(&amp;'"9 459 6(&amp;"477&gt; ""'!&amp;2%&amp;"3&amp;D&amp;('@ "'&amp;" (&amp;'" %!("' 2"&amp; )!IJ' ) '&amp;"'' '3#'"@ '#&amp;"&amp; ' '&amp;"&amp;%%!&amp;'!#",!"1?&amp;477&gt;!@! %!("'!&amp;@!&amp;"(!@#(')!%#&amp;'"!("'&amp;I' "%&amp;"'B)"'&amp;('"!;!&amp;@)#'#!'"'@'; D#&amp;"!%&amp;!("')I!"!%'"9"%&amp;"'"!FF !" !)&amp;# &amp;'"(""'%!&amp;'#!&amp;9 469 14 J" 477&gt; &amp;"I # !(!@# %&amp;'" " !%&amp;'"!%&amp;!""@'#!"&amp; ' 9 &amp;#&amp;# M9 &amp;#&amp;# 9 )" !''# @ #'"''&amp;2!&amp;# #%!"9)"#'#"%&amp;"!#&amp;%""'#( @&amp;'&amp;!(#'#9)#'"&amp;%&amp;"I"9)#"!&amp;'"!%&amp;"' !D'&amp; @"2"'"&amp;@)" E!&amp;&amp;#'"!'&amp;)"'&amp;('"!' )#"!&amp;'"!E%'!'!!D"M9 &amp; #&amp;# "%&amp;"'#'&amp;#""!9 )'&amp;#2#&amp;# B&amp;#F!"&amp;%&amp;!&amp;("#"9 4&gt;9 40J"477&gt; &amp;"I#&amp;@""'&amp;""! !'"('"!#"!&amp;("#"9,"&amp;#%!11J"'477&gt; @ !'"('"! ' &amp;D' " 2"D&amp;"' &amp;%%!&amp;' #",!"51#I&amp;477/9 409 .&amp;@!"#'#D&amp;#BJD&amp;9</w:t>
      </w:r>
    </w:p>
    <w:p>
      <w:r>
        <w:t>-6764-477/ ,17-18,</w:t>
      </w:r>
    </w:p>
    <w:p>
      <w:r>
        <w:t>19 !"D(!"&amp;S!&amp;D"'"!J"""&amp;:=#'#!"2"#'"'"'# ; 1&amp;!H'4775 &amp;"I'!&amp;!" !%!#/JD !'%&amp;#"''(",%&amp;#"' /%%#''1&gt;JD&amp;:&amp;'91'9 &amp;'/&gt;=9 ."'BS'"!S#'"!1&gt;JD&amp; %&amp;&amp;"I2##&amp; 40J("&amp;4776: $15717&gt;= &amp;!"D(!"!%'# 152#(&amp;"&amp; "%!"'"!'&amp;"'!"&amp;&amp;D'%&amp;'''&amp;"I'!&amp; !" "#D&amp; &amp; B '&amp;!" JD '"'"&amp; S''' S#'"!!(FJD&amp;9 49 !2!&amp;#' B )&amp;'9 /&gt; 9 1 '9 39 6 &amp;"I '! &amp;!"!*'"'"@!'''"!%&amp;#(BS&amp;'9/&gt; !"2##&amp;&amp;%&amp;'"D##&amp;&amp;!"'&amp;!"&gt;!'!I&amp; 4777: =@"!'&amp;'"(B!"2##&amp;&amp;S&amp;,"1?&amp; 1886: =9 .!%#'%!&amp;JD&amp;S%;'""#'I"9 59 '&amp;J'#'%'"('J&amp;""'"!!%#'' &amp;!&amp;'&amp;(I :&amp;'9&gt;7 =9 69 ''@)"!&amp;!'&amp;')&amp;&amp;!&amp;'&amp;'"2B!(&amp;'&amp; )3!%"'"'"! ",%&amp;"(# ! ! !"' ''&amp; @ &amp;!&amp; !%&amp;#D'%"'%!&amp;@&amp;"I# '!%#''!)&amp;'9/&gt;91'99 .)D"' !'''"! '";&amp; )&amp; !%#'"&amp; B )&amp;# !"' ""&amp; "&amp;'')'!&amp;"'#J"""&amp; %&amp;(!")'"!@"!"' K'&amp;"''#FB'&amp;2"')!T*')!I"D'"!@"#&amp;"( !'&amp;')&amp;:&amp;'96&gt;91 1;&amp;%3&amp; = #"%!('K'&amp;"'&amp;&amp;!% !&amp;;DD##&amp;&amp;!"'%&amp;"(#9JD#'I"')!22"2"''%%&amp;#" "I&amp;'#%&amp;(:&amp;'9?/94"2"!"2##&amp;&amp;&amp;(" "'"''"!)&amp;%&amp;"(#10#I&amp;4776=9</w:t>
      </w:r>
    </w:p>
    <w:p>
      <w:r>
        <w:t>)%; "'&amp;J'#('J&amp;""'"!!%#''1&gt;!(I&amp;477/%!&amp; %&amp;''"!"'"D";47#I&amp;477/ '&amp;(I9 /9 =J&amp;"%&amp;!''#"'&amp;!"')K'&amp;' #!')&amp;'9 4894'9 )!I"D'"!%!&amp;)'!&amp;"'#!'"(&amp;#""! 2"@)"'#&amp;# %"!%&amp;&amp; )''@&amp;'"')"E"'@)'!&amp;"'#&amp;!&amp; %"F&amp;&amp;!!'&amp;L9!&amp;&amp;#%!&amp;BF"D "22"'@)'!&amp;"'# '"! !"I&amp;";(' !'"2@")!'D"#'&amp;@</w:t>
      </w:r>
    </w:p>
    <w:p>
      <w:r>
        <w:t>-6764-477/ ,11-18, 2!# #""! ";&amp;B @)"'#&amp;#%"&amp;&amp;!%' %!&amp;'#,"')''@&amp;!"9E%'("!'"! &amp;!"' )K'&amp; ' " )'!&amp;"'# '"2"' % B ! (!"&amp; "" )F"&amp;''&amp;"'&amp;%&amp;!I;%&amp;'"': $14&gt;174!"94I 146(1?1 !"91 14416!"94'&amp;#2#&amp;=9 .!J&amp;"%&amp; ("!'"!&amp;!"')K'&amp;',%!&amp;''@) !"'%)D&amp;("'#%&amp;'"";&amp;,'&amp;#%&amp;#!&amp;@%&amp;'"##%!"I""'# )F%&amp;"&amp;(''!&amp;"'#&amp;!&amp;J!"')%"%!(!"&amp;)F9 &amp;' &amp;#%&amp;'"! ) (" #(' !"' (!"&amp; " @)F%'"!': $140650!"95- 14&gt;04 14&gt;154!"9 4I'&amp;#2#&amp;=9 I= )%; #""!&amp;!%%!"'"!)"'"##'"'"22"'!'"(#9 %' ''("!'"!&amp;!"')K'&amp;'&amp;!&amp;'#'#&amp;#%&amp;# ('J&amp;""'"!#,@"%!)%"%!(!"&amp;)F,%&amp; &amp;#%!)"'"#&gt;J("&amp;477&gt;9 &gt;9 &amp;#D""'&amp;#%&amp;!"2##&amp;&amp;)&amp;,"1?&amp;1886 ("D&amp; %" 1&amp;J("&amp;188&gt; )&amp;!I"D'!"&amp;!"%&amp; 3&amp;D !H' %&amp;''"! #2"" F &amp;'9 4/ B 51 '' !%' !"'"!&amp;'954B56:&amp;'946 =9 '"'&amp; &amp;&amp;%('% %&amp;&amp;3&amp;D)'&amp;!H'@F%&amp;''"!%&amp;#(F&amp;'94/B55 :&amp;'95691 =9 .!)&amp;'94/ )&amp;!I"D'!"&amp;!"%&amp;3&amp;D!H' %&amp;''"!@"&amp;('B"D!'"@&amp;!B'&amp;"'&amp;"'#@ :91=9%&amp;''"!!%&amp;'!''E #"' !E '%%&amp;""D!'"@!'3#&amp;%'"@%&amp;&amp;"'%&amp;#"! ""' 2"F# %&amp; !" 2##&amp; %&amp; 3"&amp;!%&amp;'"" :9 4 '9 I=9 %&amp;''"! '"!# B )&amp;'9 4/ !"(' K'&amp; 22" %%&amp;!%&amp;"# ' #!!"@U)22""'#!"'K'&amp;#!'&amp;#!#'3!"'"2"@:&amp;'9 5491 =9&amp;';&amp;%%&amp;!%&amp;"#)&amp;'!#!&amp;@)""'"! #" ' "&amp;' #'I"9 .)" E !'&amp;,""'"! "%!&amp;'' %&amp;''"! &amp; % !"#&amp;# ! #'' %%&amp;!%&amp;"# : $ 14/ 8/ U 9 . $$ M&amp;!"'F!"'&amp;'"!', %%&amp;!3)#2""'"!!" #"&amp;,.4774%9158=9 'B)#!!"'&amp;"'' "&amp;%%!&amp;'F 3 ; "," F@ ! )'' &amp;D&amp; %&amp;""% %&amp;!%!&amp;'"!"'#: 4-4776%9114= F'&amp;)&amp;'95591 !"2##&amp;%'#"D&amp;%&amp;''"! 2!&amp;"%&amp; #" ! 3"&amp;!%&amp;'"" !'!H'!'%%&amp;" 3&amp;D%&amp;)&amp;!I"D'!"&amp;!"!!'B&amp;'"!"'"!9'' "%!"'"!2!&amp;%&amp;#!%'"!@#"'3"&amp;!%&amp;'""%%"@'</w:t>
      </w:r>
    </w:p>
    <w:p>
      <w:r>
        <w:t>-6764-477/ ,14-18, '&amp;"'''&amp;@"&amp;#%!'F!"'"!%!#%&amp;)&amp;'95491 9 "!I "" !" 2##&amp; &amp;&amp; "' V#D'"(W %&amp;''"! @" &amp;#%!&amp;"' % B &amp;"';&amp; ! @" )E &amp;#%!&amp;"' @ %&amp;'"'!!!"'"!9 .! )&amp;'9 55 9 5 !" 2##&amp; #'&amp;" #D' @ &amp;)&amp;!I"D'!"&amp;!"%&amp;3&amp;D!H')%&amp;''"! !(!!'&amp;!(&amp;# !')22""'# )#@'"!!&amp;';&amp;#!!"@ !'!&amp;)#('"!9 )&amp;'955 '!)E'!&amp;")&amp;'9559/ !"2##&amp; ##D# !%#' '"!# #%&amp;'' 2##&amp; )"'#&amp;"&amp; :$=9","2"'D%&amp;!D' 48%'I&amp;188/ )!&amp;! &amp;%&amp;''"!)&amp;!I"D'!"&amp;!"": .U .?549114951=9''!&amp;!#'&amp;"!''%&amp;''"!("#%&amp; )&amp;'9 55 '9 ' , "%!"'"! @" &amp;%&amp;' 'F'' &amp;;D %!#F91'5)&amp;'955 ,!')&amp;,"!I"D'!"&amp; !"%&amp; 3&amp;D !H' (!!"'"! !%&amp;% 3&amp;D :&amp;'9 1 .U $ 15 2#(&amp;"&amp; 477&gt; X 6&gt;-7/=9 )F 1 ) .%&amp;#"@)!'"'%##&amp;'"!F3'"(%&amp;''"! 2!&amp;"%&amp;#" B3&amp;D!!)&amp;,"9 09 =@'"!%&amp;"3&amp;D!&amp;&amp;'"!3"&amp;&amp;D" %&amp;)&amp;, "!I"D'!"&amp; !#"BJ&amp;"%&amp;I!'&amp;"I2##&amp; &amp;9!'F' '&amp;"I)'&amp;'!'''3#B#""'&amp; @"&amp;;('3"&amp;&amp;D"'3#'"@!TI'%&amp;""%)"'&amp;('"!' &amp;&amp;%&amp;'"!&amp;%%I!%!2!&amp;F&amp;'"!"# F@",I"@)%''3#'"@)!"'%I',!"('K'&amp;!"#&amp;# !E'(&amp;")%&amp;;!"' %&amp;!#@' K'&amp;!(&amp;'%&amp; )&amp;,"9 '"'&amp;)F% !"'&amp;)!%#&amp;'"!&amp;#'"!" @"I"@2"D&amp;'%'!D) . !'"'%&amp;''"!B 3&amp;D","")3E%&amp;'&amp;!%3""&amp;'B)!&amp;"D"'&amp;!I E'F,K(&amp;"J&amp;""@: $157571!"94' 5 (&amp;#2#&amp;U&amp;&amp;K'910!H'477/ X6-76 %I"#" 477/Y X56/%95&gt;&gt;U $ 42#(&amp;"&amp;477&gt; X154-76=9 I= %&amp;""% #2''3#'"@''@!#@)"! )"')!'%(&amp;"9 J''&amp;"''3"&amp;&amp;D"F &amp;"I 2##&amp; &amp; !";&amp; %' @) !%#&amp;'"! &amp;' ! ' B D#&amp;"!%&amp;!%&amp;'"' "!"'"#"' ) "' " " B )#""'"! )'&amp; ''"' !"&amp; B " ! B "' !'' %&amp;''' !&amp;&amp;"D&amp; '#&amp;'"! F'&amp; &amp;'" %&amp;'" !&amp;% , %&amp;'""&amp; ("D , (""I ' %#"' "I &amp; % '3#'"@U " !D'% @ I"'</w:t>
      </w:r>
    </w:p>
    <w:p>
      <w:r>
        <w:t>-6764-477/ ,15-18, "%&amp;2'"! D&amp; B " ! B "' E' &amp;'" %&amp; ' B @ !%#&amp;'"! 3"&amp;&amp;D" '3#'"@ %' &amp;#"&amp; )&amp; !"' %&amp;&amp; 3&amp;D '' "'&amp;('"! B !"'"! @) H' B &amp;#%!&amp; #D' "'"#"')"'!"9 2' #D' &amp;#&amp;(&amp; "''"! !T )'#&amp;'"! K'&amp; (""I ! %&amp;'"";&amp;'"I!KK'&amp;D&amp;( %&amp;!(!@!&amp;! ""''"!2!'"!@"!'"&amp;'(&amp;"9 """'&amp;" @"%&amp;!(!@')"%!&amp;''!&amp;!@"""''"I'!I""'#:&amp; "(&amp;%!"' (!"&amp; $141118 111454!"91 17401!"95= !2!&amp;#'F!"#&amp;'"!@"%&amp;#;' &amp;"I2##&amp;&amp; JD#J&amp;"%&amp;&amp;!)%"&amp; ,J&amp;"%&amp; @"!&amp;((&amp;!&amp;#D" ,@)#""'"!3"&amp;&amp;D" %"('&amp;%&amp;;&amp;)"D&amp;"':%&amp;"3&amp;D%&amp;)&amp;&amp;= '&amp;@"&amp;;( %&amp;""%'!'!" 3"&amp;&amp;D"'3#'"@' @" !#@ )!(&amp; % &amp;!"' F %&amp;''"! )&amp;," : 18?/!X&gt;5?%9180U $ 44J"477/ X/7-7/=9 &amp;"&amp;&amp;&amp;K'44J"477/ $ ("'%&amp;!!&amp;&amp;%&amp;" 3&amp;D %&amp; "," ) I!"!%'" ( &amp; "'" %&amp; %"'&amp;&amp;!"')&amp;# !I; @"'B%&amp;'/7C"! ("'I"F;'#!,D&amp;"F(&amp;%"'#9$ !"#&amp;# @)"%'F"'&amp;"&amp;!'%&amp;'"";&amp;@"!"&amp;"'B&amp;!*'&amp; %&amp;"3&amp;D'&amp;"''%&amp;)&amp;&amp;," !"'#''%'3!!D"@! %E3"@ %'"' ! ""''"! 2!'"! "%!&amp;'' J'"2"' )"'&amp;('"! @")#'"'%)%;9 ?9 .! J&amp;"%&amp; ' !'&amp;" S'!&amp;"'# ""'&amp;'"( ! JD !"' !"#&amp;&amp; 2"' ! %&amp;!(# @ !&amp;@S" !' !(" &amp;#"'# :X&amp; &amp;&amp;" Z"("%&amp;!G&amp;3' 6; #"'"! &amp; 18?6 %9 15&gt;U [ (&amp;\'D&amp;3'%2D 4;#"'"! %940?39/=9!" &amp;!" JD2!#""! 2"%!"'"!!'&amp;"&amp; !" &amp;2"'@" 2'SK'&amp;#'I"";&amp;"&amp;&amp;#2'I %%&amp;"'! % (&amp;"II S',B,"&amp; @" %&amp;#'' D&amp;# (&amp;"I %&amp;#%!#&amp;'9 22"' ! % @S 2"' %" K'&amp; !"#&amp;# ' ! 3E%!'3; %!"I9 &amp;" '! ##' 2"' #D# ! ("DI JD!"' #3#' &amp;'"&amp;F@""%&amp;"'% %&amp;!II : $ 14&gt; 5&gt;7 !"9 / '9 I 14/ 18/ !"9 39 4 ' &amp;#2#&amp;=9 89 )%; )"'&amp;('"! I"%&amp;&amp;!&amp;' !"'I!"!%'"( &amp;3"&amp;&amp;D""'"&amp;!"')'%F!'&amp;"'' B 3&amp;D "," ! )F 1 ) .9 !("'</w:t>
      </w:r>
    </w:p>
    <w:p>
      <w:r>
        <w:t>-6764-477/ ,16-18, !#@)%%"@&amp;&amp;"';&amp;J&amp;"%&amp;%&amp;#"'#44J"477/ 2"#'&amp;"&amp;")"'"#("'%&amp;&amp;3&amp;D9 179 =!'&amp;"&amp;'J&amp;"%&amp;'"%&amp;#"'# &amp;"I#!''@)" F"'&amp;!&amp;'"&amp;!'%&amp;'"";&amp;('!"&amp;B %&amp;"3&amp;D%&amp;")"'&amp;('"! '"'&amp; 9 I= 22' )"'&amp;'"!#%&amp;&amp;"I#'%";(&amp;# !"&amp; %&amp;''' )'''&amp; @ )"'&amp;('"! #'"' #"'# %&amp; #'' %'3!!D"@'""''"!2!'"!9 &amp;'''!&amp;D""%!&amp;'':&amp;%%!&amp;'44&amp;477/= '!#@!#D"DI&amp;'&amp;"'"D'"2'''"@&amp;3" :&amp;%%!&amp;' 40 2#(&amp;"&amp; 477&gt;=9 &amp; ''' ) %&amp;!I; 2!'"!#("'%!'&amp;!"!'!&amp;"(%&amp;!"' "(!:&amp;%%!&amp;'41J"477/=9&amp;$&amp;;(%&amp;!I; !&amp; I!" !'"%'"! ' "&amp;&amp;"''"! %#&amp;",!I"" ' ##@""I&amp;%!('K'&amp;&amp;%!I!&amp;!&amp;:&amp;%%!&amp;'&gt;%'I&amp; 477/=9&amp;'"!E%'!'!!D"!!&amp;!&amp; '"D'"(&amp;'"!(2&amp;D""'#%&amp;!"I!":&amp;%%!&amp;'8" 477/'402#(&amp;"&amp;477&gt;=9&amp;A&amp;;(%&amp;!I;%!'&amp; '!&amp;!&amp;B"'"!%&amp;!"I!"'B2"I "&amp; :&amp;%%!&amp;' 40 2#(&amp;"&amp; 477&gt;=9 &amp; ''' ) %&amp;!I;2!'"!"%!&amp;''D"'&amp;%!'&amp;%&amp;!(!@'!&amp; %&amp;!"I!"'&amp;#D"!!&amp;:&amp;%%!&amp;'62#(&amp;"&amp;477/=9</w:t>
      </w:r>
    </w:p>
    <w:p>
      <w:r>
        <w:t>' " )@K' &amp; ' !' !2"&amp;# %&amp;# ) #'' %'3!!D"@ #"'' "'&amp;('"!3"&amp;&amp;D"9 &amp; &amp;(# @ "'" #'"' '&amp;; "%!&amp;'' ' @) "'&amp;('"! #'"' ""@# ""! !#@ ) "'"%!('K'&amp;%&amp;!I;)!&amp;&amp;"''" "&amp;!!&amp; @)" )E "' (&amp;"' )#' "'"2"@ &amp; %&amp;!I;9 ! 3"&amp;&amp;D" " ("' )3I"' (!"&amp; %'"' !22&amp;' "'" ( K E%'L@&amp;!&amp;'9 &amp;!2"&amp;#!'"%'"!''#&amp;'"!'&amp;"' %&amp;!" "&amp;&amp;%"'%!&amp;L9#'"'%&amp;@H&amp;"'#'&amp; E%'!'!!D" ' "'" F"'# %&amp;!" #'"' %&amp;'"";&amp;' "%!&amp;''B'&amp;!%3"&amp;!"'%"D&amp;"'"%!&amp;''9 &amp; '''#@"'"&amp;!&amp;'#'"'&amp;&amp;(! %&amp;9 )D""' F"; """&amp; !''# &amp; ("&amp;! 1)?77 D&amp;! @)" ("' "("9 ##@""I&amp; I" '&amp;*"' !&amp;</w:t>
      </w:r>
    </w:p>
    <w:p>
      <w:r>
        <w:t>-6764-477/ ,1/-18, !&amp;'I!"'%&amp;!I;'&amp;"'9E("'%&amp;')"'#D&amp;"'# !&amp;%!&amp;9 ( (" #"F !(&amp;D' " E " )''&amp; D&amp;# (&amp;"I%&amp;#%!#&amp;' )F"')""'#'&amp;"'" &amp;!&amp;''#''%'3!!D"@'""''"!2!'"!"2'' %&amp; !&amp; !&amp; ' I!" %&amp;!I;'&amp;"''%!'&amp; ""@)"&amp;&amp;"''"!%&amp;#,!I""9 ' #D&amp; K " &amp; #&amp;#@)"#'"'"'"2"@' "22"" %&amp;!(&amp; "'# '&amp; E%'!'!!D" &amp;!&amp;' ' "'" " ' @ ! 3"&amp;&amp;D" " )3I"' (!"&amp; %'"' !22&amp;' "'" ( K !&amp; ' E%'L9 ' &amp; ""'K'&amp;%&amp;@H&amp;&amp;M!%'J"K'&amp;H&amp;B177RM "'#%&amp;#"'# @"!"'K'&amp;!"#&amp;#!"'#!' %!"I " %&amp;!II ! F"D J&amp;"%&amp; '"!#9</w:t>
      </w:r>
    </w:p>
    <w:p>
      <w:r>
        <w:t>2" &amp; '%22"&amp;'"2F%"@'@!#@ !"'"!'!&amp;!&amp; I!"'%&amp;!I; '&amp;"'9 &amp;' !&amp;'#"!'#)!'J"2"' #'')#'''#&amp;"&amp;"'"!)'&amp;@""&amp;"'%&amp;@ E%'!'!!D"&amp;!&amp;')#'"'%"'"9 )'%#"&amp;!#@&amp;")#''#%&amp;"2'''#%&amp; &amp;A#'##%&amp;"'"9 = "'")@K' )"'"#)'I!&amp;#B&amp;#2#&amp;&amp;&amp;%%!&amp;' #"!#",!"51#I&amp;477/9 %&amp;"&amp;" &amp;"I # !'' @ #" D##&amp;"' $A "%! % K !"@#"%#""'@"!'%&amp;!!#&amp; %&amp;#'%&amp;!#&amp;9 !" &amp;D'#"F(#!"('K'&amp; #&amp;'#%!&amp;!'"2"(' -18, ,2"'@%'"'%"&amp;&amp;&amp;')!"&amp;!&amp;"&amp;%&amp;' %&amp;'""&amp;%)F&amp;E%'!'!!D"%'3!!D"@9 , #"!'#)JD#'")&amp;&amp;&amp;!&amp;'B&amp;3'!!D9 (!"'%@!"'&amp;#%&amp;#3"I;!&amp;@!&amp; !&amp;("'#'#&amp;!)F"'"'"%&amp;"'#"'@ F,"#'"'!("@)"'&amp;('"!%!("'#"!&amp;&amp; (!"&amp;2"&amp; "%&amp;*'&amp;''E%'!'!!D" @"2"'#'#9 ,!'&amp;"&amp;'#",!" #"%#""'!";&amp;'!'&amp; 2P!!("'@'&amp;!I"D'"2!'"%'I"'"9 , .)D"' &amp;"@ )"'&amp;('"! %&amp;#'# %&amp; #",!" &amp;"I#!''@)"!'"3#&amp;'B'!'"'&amp;('"!3"&amp;&amp;D"' @)"&amp;"'%&amp;#"K'&amp;"(!@#%&amp;)"'"#%!&amp;&amp;2&amp;%&amp;" 3&amp;D)'&amp;"''9 ,!'&amp;"&amp;'F22"&amp;'"!#",!" F('&amp;'! !' "'B)"'&amp;('"! !"'"%&amp;!"'""#2!&amp;''!)!''''# &amp; A'9 ,#",!")F%"@%%!&amp;@&amp;"!"'"@&amp; !&amp;('&amp;"'@%3E"!'3#&amp;%"&amp;"'%#%"#!&amp;K @ &amp;!&amp;' "(" ( !%" 57 # %3E"!'3#&amp;%" @)#"!&amp;'"!!"'%&amp;!"'9 , !'&amp;"' "' &amp;(' @ )"'&amp;('"! %&amp;' '3#'"@ "&amp;"'"'&amp;"@"%!&amp;&amp;"'K'&amp;!#'"@'DK'(2!&amp;'"! 3#!N9 , 2" )22"&amp;'"! ! @ &amp;!&amp;' !3"'&amp;"' M!I'"&amp; %!&amp; &amp;"!!#'"@('&amp;%'B%5&gt; %&amp;;'&amp;!"D&amp;!' %3&amp;%!"M!'"'&amp;&amp;@%&amp;!#",!"@" &amp;!&amp;' ' !"&amp;9 )#"!&amp;'"! (!"&amp; "%&amp;"'"! E%'!'!!D" (#&amp;# )"&amp; #'# !''# ' F%"@# %&amp; &amp; ' !&amp;)")@K' 14J"477&gt;9 119 ( @" %&amp;#; )"'&amp;('"! "'"D" ' %&amp;''"! B 3&amp;D )"'"#(&amp;' 9 %&amp;'""&amp;&amp;';&amp;#"&amp; 22"' #!!"@'&amp;"'')'%!''# &amp;E')"&amp; &amp;(#@'&amp;"''"'"')"'&amp;('"!3"&amp;&amp;D":29 %&amp;!;,(&amp;I14J"477&gt;=9'K)D"'%&amp;'@"!"'K'&amp; %&amp;"3&amp;D%&amp;!(&amp;'&amp;)3!%"'"'"!",%&amp;"(#&amp;!&amp;' (&amp;' 9</w:t>
      </w:r>
    </w:p>
    <w:p>
      <w:r>
        <w:t>-6764-477/ ,10-18,</w:t>
      </w:r>
    </w:p>
    <w:p>
      <w:r>
        <w:t>22' !"'"! %%#'"&amp; )&amp; &amp; !%#'"&amp; )3!%"'"'"! A. . #"'"! 477/ :. = %&amp;#(!"' @ %&amp;''"!!'!'&amp;!E#@)"F"'#"'##":&amp;'91 .=9 %&amp;''"!%!&amp;%%"'"!'3#&amp;%'"@&amp;!"'"2"@'B )!"! ) #J!&amp; 3L%"' !' &amp;(" !&amp;@ )#'' ) %&amp;! &amp;# #"' '&amp;"'' ''"!"&amp; ' %!&amp; )3L%"' &amp;%'"(' "(""! 3!%"'";&amp; @ %&amp;! &amp;# !"' '&amp;!(&amp; %!&amp; &amp;"!#":&amp;'96. =9 &amp; !"'"! !' &amp;%" ; !&amp; @ '&amp;"'' 22" #@''#!!"@ #'#&amp;!!#''J'"2"#%&amp;#''%'3!!D"@ '""''"!2!'"!9 %%&amp;'"&amp; B )"'"# )22'&amp; ; !&amp; #!%' %&amp;''"! 2!'"!)')'&amp;!'&amp;'9 149 &amp;!&amp;'&amp;!'!#@" #""!&amp;!%%!"'"! 16!'!I&amp;477/&amp;#')"'"#!#B%&amp;&amp;3&amp;D!H' )"'&amp;('"!"'"D"9 ""'#2&amp;94)/779,&amp;!#B&amp;!&amp;' B3&amp;D)"'"#9</w:t>
      </w:r>
    </w:p>
    <w:p>
      <w:r>
        <w:t>-6764-477/ ,1?-18,</w:t>
      </w:r>
    </w:p>
    <w:p>
      <w:r>
        <w:t>! 0 ,+ ! +! !</w:t>
      </w:r>
    </w:p>
    <w:p>
      <w:r>
        <w:t># 123 4 / 56 7*' "8 3</w:t>
      </w:r>
    </w:p>
    <w:p>
      <w:r>
        <w:t>19 #&amp;&amp;!&amp;'&amp;(I9 # 3</w:t>
      </w:r>
    </w:p>
    <w:p>
      <w:r>
        <w:t>49 '9 59 #""!&amp;!%%!"'"!16!'!I&amp;477/9 69 ! .. , /0B%&amp;&amp;3&amp;D!H')"'&amp;('"! )I!"!%'"(&amp;"'"&amp;!&amp;'9 /9 ! .. , /0 B (&amp;&amp; B &amp;!&amp;' ""'# 2&amp;94)/779,9 &gt;9 !&amp;@"!&amp; "2!&amp;%&amp;'"@S%('2!&amp;&amp; &amp;!&amp;!'&amp;%&amp;#'&amp;&amp;K'#"57J!&amp;;!'"2"'"!%&amp;%" &amp;!#&amp;#&amp;"I2##&amp;&amp; .3\"G&amp;3!2@"&gt; &gt;776</w:t>
      </w:r>
    </w:p>
    <w:p>
      <w:r>
        <w:t>'&amp;!"F%"&amp;9#"%'K'&amp;%&amp;!!D#9#!"&amp;!"' '17?=9 09 !&amp;@"!&amp; "2!&amp;%&amp;'"@ )D"'!"2##&amp; &amp;!'&amp;')&amp;4(&amp;"187?'""'&amp;'"65'&gt;? !"2##&amp;&amp;)!&amp;D"'"!J"""&amp;1&gt;#I&amp;1865 %&amp;#' &amp;&amp;K'%'2"&amp;)!IJ')&amp;!&amp;&amp;"I2##&amp;'&amp;'J!&amp;; !'"2"'"!9#!"&amp;&amp;!&amp;&amp;&amp;#'&amp;!"F%"&amp;&amp;"I '!&amp; 1? &amp;!', 1471;(9%&amp;#'&amp;&amp;K''</w:t>
      </w:r>
    </w:p>
    <w:p>
      <w:r>
        <w:t>-6764-477/ ,18-18, %";%!"!&amp;!&amp;' "(!@#!!E%&amp;( !"(' K'&amp;J!"'B)(!"</w:t>
      </w:r>
    </w:p>
    <w:p>
      <w:r>
        <w:t>D&amp;22";&amp;</w:t>
      </w:r>
    </w:p>
    <w:p>
      <w:r>
        <w:t>E.</w:t>
      </w:r>
    </w:p>
    <w:p>
      <w:r>
        <w:t>&amp;#"'</w:t>
      </w:r>
    </w:p>
    <w:p>
      <w:r>
        <w:t>#&amp;" !%"!2!&amp;%&amp;#'&amp;&amp;K''!'"2"#F%&amp;'"""@SBS22"2##&amp; '#%I"@%&amp;D&amp;22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