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ATAS/754/2005 vom 13. September 2005</w:t>
      </w:r>
    </w:p>
    <w:p>
      <w:r>
        <w:t>GE Cour de justice, 2005-09-13, DE</w:t>
      </w:r>
    </w:p>
    <w:p>
      <w:r>
        <w:rPr>
          <w:b/>
        </w:rPr>
        <w:t xml:space="preserve">Quelle: </w:t>
      </w:r>
      <w:r>
        <w:t>https://mcp.opencaselaw.ch/entscheid/ge_gerichte_ATAS_754_2005</w:t>
      </w:r>
    </w:p>
    <w:p>
      <w:r>
        <w:t>FR: GE_GERICHTE ATAS/754/2005 du 13 septembre 2005</w:t>
      </w:r>
    </w:p>
    <w:p>
      <w:r>
        <w:t>IT: GE_GERICHTE ATAS/754/2005 del 13 settembre 2005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1,</w:t>
      </w:r>
    </w:p>
    <w:p>
      <w:r>
        <w:rPr>
          <w:b/>
        </w:rPr>
        <w:t>E. 07</w:t>
      </w:r>
    </w:p>
    <w:p>
      <w:r>
        <w:t>'( ! 8((#("</w:t>
      </w:r>
    </w:p>
    <w:p>
      <w:r>
        <w:t>'#' ".!#</w:t>
      </w:r>
    </w:p>
    <w:p>
      <w:r>
        <w:t>9.!</w:t>
      </w:r>
    </w:p>
    <w:p>
      <w:r>
        <w:t>-</w:t>
      </w:r>
    </w:p>
    <w:p>
      <w:r>
        <w:t>3 &amp;#:! 34417</w:t>
      </w:r>
    </w:p>
    <w:p>
      <w:r>
        <w:t>37</w:t>
      </w:r>
    </w:p>
    <w:p>
      <w:r>
        <w:t>'#' &amp;!'. ; 8(#'!' &amp;!#((&amp; &amp;!-</w:t>
      </w:r>
    </w:p>
    <w:p>
      <w:r>
        <w:t>8#(##</w:t>
      </w:r>
    </w:p>
    <w:p>
      <w:r>
        <w:t>-. ,</w:t>
      </w:r>
    </w:p>
    <w:p>
      <w:r>
        <w:t>! #(.</w:t>
      </w:r>
    </w:p>
    <w:p>
      <w:r>
        <w:t>!&lt;'</w:t>
      </w:r>
    </w:p>
    <w:p>
      <w:r>
        <w:t>#!.(</w:t>
      </w:r>
    </w:p>
    <w:p>
      <w:r>
        <w:t>0! !</w:t>
      </w:r>
    </w:p>
    <w:p>
      <w:r>
        <w:rPr>
          <w:b/>
        </w:rPr>
        <w:t>E. 10</w:t>
      </w:r>
    </w:p>
    <w:p>
      <w:r>
        <w:t>"=# 344*7 17</w:t>
      </w:r>
    </w:p>
    <w:p>
      <w:r>
        <w:t>!</w:t>
      </w:r>
    </w:p>
    <w:p>
      <w:r>
        <w:t>!'(#' '#' (#!!"&amp;</w:t>
      </w:r>
    </w:p>
    <w:p>
      <w:r>
        <w:t>05 .!( 344* &amp;"!</w:t>
      </w:r>
    </w:p>
    <w:p>
      <w:r>
        <w:t>((&amp;((!7</w:t>
      </w:r>
    </w:p>
    <w:p>
      <w:r>
        <w:t>99#</w:t>
      </w:r>
    </w:p>
    <w:p>
      <w:r>
        <w:t>(!#!( # &lt;99</w:t>
      </w:r>
    </w:p>
    <w:p>
      <w:r>
        <w:t>&amp;!"&gt;#</w:t>
      </w:r>
    </w:p>
    <w:p>
      <w:r>
        <w:t>?</w:t>
      </w:r>
    </w:p>
    <w:p>
      <w:r>
        <w:t>(9"!' 899( #"</w:t>
      </w:r>
    </w:p>
    <w:p>
      <w:r>
        <w:t>8&amp;"( @(6&amp;!- A</w:t>
      </w:r>
    </w:p>
    <w:p>
      <w:r>
        <w:t>05 .!( 344* ;8 .(# !' , 8(#'!' B .!#(#</w:t>
      </w:r>
    </w:p>
    <w:p>
      <w:r>
        <w:t>"#(9 ; C D!' #"</w:t>
      </w:r>
    </w:p>
    <w:p>
      <w:r>
        <w:t>99"!# #</w:t>
      </w:r>
    </w:p>
    <w:p>
      <w:r>
        <w:t>"&amp; "# " ." 9(# &amp;!.</w:t>
      </w:r>
    </w:p>
    <w:p>
      <w:r>
        <w:t>!&amp;# &amp;</w:t>
      </w:r>
    </w:p>
    <w:p>
      <w:r>
        <w:t>&lt;"!(! #</w:t>
      </w:r>
    </w:p>
    <w:p>
      <w:r>
        <w:t>"#! (## , 8'D!</w:t>
      </w:r>
    </w:p>
    <w:p>
      <w:r>
        <w:t>(!#(" - ; " ( 9("</w:t>
      </w:r>
    </w:p>
    <w:p>
      <w:r>
        <w:t>!!; E7 6(</w:t>
      </w:r>
    </w:p>
    <w:p>
      <w:r>
        <w:t>!# '#' !.")' . 99# ('(# &amp;"! "6!&amp;#</w:t>
      </w:r>
    </w:p>
    <w:p>
      <w:r>
        <w:t>&lt;"!(! # (# .!: , " &amp;'!(!</w:t>
      </w:r>
    </w:p>
    <w:p>
      <w:r>
        <w:t>F &gt;"!7</w:t>
      </w:r>
    </w:p>
    <w:p>
      <w:r>
        <w:t>*7 .(#' &amp;! 899( !'D("</w:t>
      </w:r>
    </w:p>
    <w:p>
      <w:r>
        <w:t>&amp;# @A , B&amp;(;!</w:t>
      </w:r>
    </w:p>
    <w:p>
      <w:r>
        <w:t>"#(9 &amp;"! ;</w:t>
      </w:r>
    </w:p>
    <w:p>
      <w:r>
        <w:t>.(# '#' !.")' 8(#'!'</w:t>
      </w:r>
    </w:p>
    <w:p>
      <w:r>
        <w:t>'!' &amp;! "!!(!</w:t>
      </w:r>
    </w:p>
    <w:p>
      <w:r>
        <w:t>3+ .!( 344* ; " ((# '#(# = ,</w:t>
      </w:r>
    </w:p>
    <w:p>
      <w:r>
        <w:t>'## &amp;!" #!</w:t>
      </w:r>
    </w:p>
    <w:p>
      <w:r>
        <w:t>? # 6F7</w:t>
      </w:r>
    </w:p>
    <w:p>
      <w:r>
        <w:t>9(# ."(! ;</w:t>
      </w:r>
    </w:p>
    <w:p>
      <w:r>
        <w:t>!D# .' "#!</w:t>
      </w:r>
    </w:p>
    <w:p>
      <w:r>
        <w:t>'#(# #"## (&gt;#(9(' # ;8!!(.' #!(. (#!"#(" 8 .(!</w:t>
      </w:r>
    </w:p>
    <w:p>
      <w:r>
        <w:t>!' (9"!#(; #7 G"</w:t>
      </w:r>
    </w:p>
    <w:p>
      <w:r>
        <w:t>C #"#</w:t>
      </w:r>
    </w:p>
    <w:p>
      <w:r>
        <w:t>#(" "# !!"' # &gt; &amp;B 99(!! ;8 8# &lt;!' "#! "( (# ,</w:t>
      </w:r>
    </w:p>
    <w:p>
      <w:r>
        <w:t>"!</w:t>
      </w:r>
    </w:p>
    <w:p>
      <w:r>
        <w:t>"9(# "#</w:t>
      </w:r>
    </w:p>
    <w:p>
      <w:r>
        <w:t>#</w:t>
      </w:r>
    </w:p>
    <w:p>
      <w:r>
        <w:t>!&amp;":7 !</w:t>
      </w:r>
    </w:p>
    <w:p>
      <w:r>
        <w:t>8# "#!' #(&amp;#&lt;(; # (&amp;(. .! "( &amp;! ; &gt;8(D( ;8</w:t>
      </w:r>
    </w:p>
    <w:p>
      <w:r>
        <w:t>&amp;( , &amp;&amp;!'(!</w:t>
      </w:r>
    </w:p>
    <w:p>
      <w:r>
        <w:t>&amp;!"(#' "</w:t>
      </w:r>
    </w:p>
    <w:p>
      <w:r>
        <w:t>( 8#6,6(! ;(</w:t>
      </w:r>
    </w:p>
    <w:p>
      <w:r>
        <w:t>( &amp; 9(! ;(</w:t>
      </w:r>
    </w:p>
    <w:p>
      <w:r>
        <w:t>&amp;!(# ('&amp;# # )(; E7 57 ! '(("</w:t>
      </w:r>
    </w:p>
    <w:p>
      <w:r>
        <w:t>3 &amp;#:! 344* 8</w:t>
      </w:r>
    </w:p>
    <w:p>
      <w:r>
        <w:t>&amp;!""' , 8"#!</w:t>
      </w:r>
    </w:p>
    <w:p>
      <w:r>
        <w:t>8(#'!'</w:t>
      </w:r>
    </w:p>
    <w:p>
      <w:r>
        <w:t>&amp;("</w:t>
      </w:r>
    </w:p>
    <w:p>
      <w:r>
        <w:t>" !"(# , 8((#'</w:t>
      </w:r>
    </w:p>
    <w:p>
      <w:r>
        <w:t>#!#6(; &gt;"!7 27 6(</w:t>
      </w:r>
    </w:p>
    <w:p>
      <w:r>
        <w:t>"##' (# '(("</w:t>
      </w:r>
    </w:p>
    <w:p>
      <w:r>
        <w:rPr>
          <w:b/>
        </w:rPr>
        <w:t>E. 014</w:t>
      </w:r>
    </w:p>
    <w:p>
      <w:r>
        <w:t>042A</w:t>
      </w:r>
    </w:p>
    <w:p>
      <w:r>
        <w:t>! "( D."(</w:t>
      </w:r>
    </w:p>
    <w:p>
      <w:r>
        <w:t>"&amp;#'</w:t>
      </w:r>
    </w:p>
    <w:p>
      <w:r>
        <w:t>01 9'.!(!</w:t>
      </w:r>
    </w:p>
    <w:p>
      <w:r>
        <w:t>(&amp;"(#(" #!(#"(! !D# &amp;!###</w:t>
      </w:r>
    </w:p>
    <w:p>
      <w:r>
        <w:t>!(: #"</w:t>
      </w:r>
    </w:p>
    <w:p>
      <w:r>
        <w:t>! "(</w:t>
      </w:r>
    </w:p>
    <w:p>
      <w:r>
        <w:t>('D!</w:t>
      </w:r>
    </w:p>
    <w:p>
      <w:r>
        <w:t>! , #!"( &gt;D #(#(!</w:t>
      </w:r>
    </w:p>
    <w:p>
      <w:r>
        <w:t>8###</w:t>
      </w:r>
    </w:p>
    <w:p>
      <w:r>
        <w:t>8'#("</w:t>
      </w:r>
    </w:p>
    <w:p>
      <w:r>
        <w:t>".B &gt;D !7 37 "9"!'# , %!#7 52</w:t>
      </w:r>
    </w:p>
    <w:p>
      <w:r>
        <w:t>7 0 #7</w:t>
      </w:r>
    </w:p>
    <w:p>
      <w:r>
        <w:t>&lt;7 K</w:t>
      </w:r>
    </w:p>
    <w:p>
      <w:r>
        <w:t>!(: #"</w:t>
      </w:r>
    </w:p>
    <w:p>
      <w:r>
        <w:t>! "( "H#</w:t>
      </w:r>
    </w:p>
    <w:p>
      <w:r>
        <w:t>(# (;</w:t>
      </w:r>
    </w:p>
    <w:p>
      <w:r>
        <w:t>"###(" &amp;!'. , 8!#( 52</w:t>
      </w:r>
    </w:p>
    <w:p>
      <w:r>
        <w:t>"( 9''! !</w:t>
      </w:r>
    </w:p>
    <w:p>
      <w:r>
        <w:t>&amp;!#( D''!</w:t>
      </w:r>
    </w:p>
    <w:p>
      <w:r>
        <w:t>!"(#</w:t>
      </w:r>
    </w:p>
    <w:p>
      <w:r>
        <w:t>! "(</w:t>
      </w:r>
    </w:p>
    <w:p>
      <w:r>
        <w:t>2 "#":! 3444 #!'</w:t>
      </w:r>
    </w:p>
    <w:p>
      <w:r>
        <w:t>.(D!</w:t>
      </w:r>
    </w:p>
    <w:p>
      <w:r>
        <w:t>0! &gt;.(! 3441 @ A ;( "# !#(. ,</w:t>
      </w:r>
    </w:p>
    <w:p>
      <w:r>
        <w:t>"( 9''! ! 8!6&lt;LD ":(D#"(! # 8((#'</w:t>
      </w:r>
    </w:p>
    <w:p>
      <w:r>
        <w:t>8(".:((#'</w:t>
      </w:r>
    </w:p>
    <w:p>
      <w:r>
        <w:t>35 &gt;( 0+K3 @ A7 G "&amp;'# &amp;"! &gt;D!</w:t>
      </w:r>
    </w:p>
    <w:p>
      <w:r>
        <w:t>8&amp;- # (( '#:(7</w:t>
      </w:r>
    </w:p>
    <w:p>
      <w:r>
        <w:t>!"! (#!&gt;#'</w:t>
      </w:r>
    </w:p>
    <w:p>
      <w:r>
        <w:t>#&amp; #( # !.: @!#( 52 # 24 A7</w:t>
      </w:r>
    </w:p>
    <w:p>
      <w:r>
        <w:rPr>
          <w:b/>
        </w:rPr>
        <w:t>E. 14</w:t>
      </w:r>
    </w:p>
    <w:p>
      <w:r>
        <w:t>&amp;#:! 344* &amp;!-</w:t>
      </w:r>
    </w:p>
    <w:p>
      <w:r>
        <w:t>!"&amp; !'#("7</w:t>
      </w:r>
    </w:p>
    <w:p>
      <w:r>
        <w:t>((# !</w:t>
      </w:r>
    </w:p>
    <w:p>
      <w:r>
        <w:t>9(# ;8 8 &gt;( '#' D!(.</w:t>
      </w:r>
    </w:p>
    <w:p>
      <w:r>
        <w:t>.( # ;8 8 &gt;( (#' &amp;!"7</w:t>
      </w:r>
    </w:p>
    <w:p>
      <w:r>
        <w:t>!"H#</w:t>
      </w:r>
    </w:p>
    <w:p>
      <w:r>
        <w:t>!.&lt; F#! .</w:t>
      </w:r>
    </w:p>
    <w:p>
      <w:r>
        <w:t>!#! B "!7</w:t>
      </w:r>
    </w:p>
    <w:p>
      <w:r>
        <w:t>I7</w:t>
      </w:r>
    </w:p>
    <w:p>
      <w:r>
        <w:t>33 ! 3445 "! 8 #!#( .</w:t>
      </w:r>
    </w:p>
    <w:p>
      <w:r>
        <w:t>!"&amp; !'#("</w:t>
      </w:r>
    </w:p>
    <w:p>
      <w:r>
        <w:t>"9(!' F#! !!(.' &amp;(! 9"(</w:t>
      </w:r>
    </w:p>
    <w:p>
      <w:r>
        <w:t>!#! B "! C .(!" &amp;"! (; (# E7</w:t>
      </w:r>
    </w:p>
    <w:p>
      <w:r>
        <w:t>-D ;</w:t>
      </w:r>
    </w:p>
    <w:p>
      <w:r>
        <w:t>(!#!( C</w:t>
      </w:r>
    </w:p>
    <w:p>
      <w:r>
        <w:t>#(('</w:t>
      </w:r>
    </w:p>
    <w:p>
      <w:r>
        <w:t>&amp;!'#B# , " "#! &amp;"! 8B!</w:t>
      </w:r>
    </w:p>
    <w:p>
      <w:r>
        <w:t>"! "! ;8</w:t>
      </w:r>
    </w:p>
    <w:p>
      <w:r>
        <w:t>8 &amp; 9(# &amp;"!</w:t>
      </w:r>
    </w:p>
    <w:p>
      <w:r>
        <w:t>#! &amp;!"7</w:t>
      </w:r>
    </w:p>
    <w:p>
      <w:r>
        <w:t>8( &gt;( .'</w:t>
      </w:r>
    </w:p>
    <w:p>
      <w:r>
        <w:t>."(B "#!</w:t>
      </w:r>
    </w:p>
    <w:p>
      <w:r>
        <w:t>9</w:t>
      </w:r>
    </w:p>
    <w:p>
      <w:r>
        <w:t>05 .!( 344*</w:t>
      </w:r>
    </w:p>
    <w:p>
      <w:r>
        <w:t>&gt;"!</w:t>
      </w:r>
    </w:p>
    <w:p>
      <w:r>
        <w:t>" !."( "J &gt; ( .( 9(# !!;! ;8 .(# F#! &amp;!( " 8"" E7</w:t>
      </w:r>
    </w:p>
    <w:p>
      <w:r>
        <w:t>/0122/3445 6 1/2 6 K7 ! '((" ! "&amp;&amp;"(#("</w:t>
      </w:r>
    </w:p>
    <w:p>
      <w:r>
        <w:t>0! .!( 3445</w:t>
      </w:r>
    </w:p>
    <w:p>
      <w:r>
        <w:t>!"&amp; !'#("</w:t>
      </w:r>
    </w:p>
    <w:p>
      <w:r>
        <w:t>"9(!'</w:t>
      </w:r>
    </w:p>
    <w:p>
      <w:r>
        <w:t>&amp;("</w:t>
      </w:r>
    </w:p>
    <w:p>
      <w:r>
        <w:t>#!#6(; &gt;"!7</w:t>
      </w:r>
    </w:p>
    <w:p>
      <w:r>
        <w:t>+7 8(#'!'</w:t>
      </w:r>
    </w:p>
    <w:p>
      <w:r>
        <w:t>(#!&gt;#' !"!</w:t>
      </w:r>
    </w:p>
    <w:p>
      <w:r>
        <w:t>3K .!( 3445 "#! (# '(("7</w:t>
      </w:r>
    </w:p>
    <w:p>
      <w:r>
        <w:t>9(# ."(! ;8 8 "( ;8 9# 'D-!7 047 .(#' ,</w:t>
      </w:r>
    </w:p>
    <w:p>
      <w:r>
        <w:t>'#!(! 8 "#</w:t>
      </w:r>
    </w:p>
    <w:p>
      <w:r>
        <w:t>!&gt;#</w:t>
      </w:r>
    </w:p>
    <w:p>
      <w:r>
        <w:t>!"! ((## !</w:t>
      </w:r>
    </w:p>
    <w:p>
      <w:r>
        <w:t>9(# ;</w:t>
      </w:r>
    </w:p>
    <w:p>
      <w:r>
        <w:t>! .(# ((#(# !! (B "(7</w:t>
      </w:r>
    </w:p>
    <w:p>
      <w:r>
        <w:t>007</w:t>
      </w:r>
    </w:p>
    <w:p>
      <w:r>
        <w:t>"!!(!</w:t>
      </w:r>
    </w:p>
    <w:p>
      <w:r>
        <w:t>8</w:t>
      </w:r>
    </w:p>
    <w:p>
      <w:r>
        <w:t>'#' #!( &amp;"! (9"!#(" , 8(#'!' #</w:t>
      </w:r>
    </w:p>
    <w:p>
      <w:r>
        <w:t>'#' D!' , &gt;D!7</w:t>
      </w:r>
    </w:p>
    <w:p>
      <w:r>
        <w:t>-, 07</w:t>
      </w:r>
    </w:p>
    <w:p>
      <w:r>
        <w:t>"( D."( ! 8"!D(#(" &gt;(((! @A</w:t>
      </w:r>
    </w:p>
    <w:p>
      <w:r>
        <w:t>'#' "(9(' #</w:t>
      </w:r>
    </w:p>
    <w:p>
      <w:r>
        <w:t>(#(#' -</w:t>
      </w:r>
    </w:p>
    <w:p>
      <w:r>
        <w:t>0! "=# 3441</w:t>
      </w:r>
    </w:p>
    <w:p>
      <w:r>
        <w:t>!(: #"</w:t>
      </w:r>
    </w:p>
    <w:p>
      <w:r>
        <w:t>! "( "&amp;"'</w:t>
      </w:r>
    </w:p>
    <w:p>
      <w:r>
        <w:t>5 &gt;D "#</w:t>
      </w:r>
    </w:p>
    <w:p>
      <w:r>
        <w:t>&amp;!'(# #</w:t>
      </w:r>
    </w:p>
    <w:p>
      <w:r>
        <w:t>.(6&amp;!'(# 5 &amp;&amp;'# # 02 &gt;D ! @!#7 0 #7 ! # 52</w:t>
      </w:r>
    </w:p>
    <w:p>
      <w:r>
        <w:t>A7</w:t>
      </w:r>
    </w:p>
    <w:p>
      <w:r>
        <w:t>G(# , 8#("</w:t>
      </w:r>
    </w:p>
    <w:p>
      <w:r>
        <w:t>8'#("</w:t>
      </w:r>
    </w:p>
    <w:p>
      <w:r>
        <w:t>02 &gt;D ! &amp;!</w:t>
      </w:r>
    </w:p>
    <w:p>
      <w:r>
        <w:t>!(: 9''!</w:t>
      </w:r>
    </w:p>
    <w:p>
      <w:r>
        <w:t>3I &gt;.(! 344* @ $</w:t>
      </w:r>
    </w:p>
    <w:p>
      <w:r>
        <w:rPr>
          <w:b/>
        </w:rPr>
        <w:t>E. 17</w:t>
      </w:r>
    </w:p>
    <w:p>
      <w:r>
        <w:t>(# ;</w:t>
      </w:r>
    </w:p>
    <w:p>
      <w:r>
        <w:t>&amp;!"'! # D!#(#7</w:t>
      </w:r>
    </w:p>
    <w:p>
      <w:r>
        <w:t>*7 9"!</w:t>
      </w:r>
    </w:p>
    <w:p>
      <w:r>
        <w:t>&amp;!#(</w:t>
      </w:r>
    </w:p>
    <w:p>
      <w:r>
        <w:t>;8 &amp;.# 9"!! !"! "#!</w:t>
      </w:r>
    </w:p>
    <w:p>
      <w:r>
        <w:t>&amp;!'# !!F#</w:t>
      </w:r>
    </w:p>
    <w:p>
      <w:r>
        <w:t>'(</w:t>
      </w:r>
    </w:p>
    <w:p>
      <w:r>
        <w:t>14 &gt;"! -</w:t>
      </w:r>
    </w:p>
    <w:p>
      <w:r>
        <w:t>"#(9(#(" &amp;! &amp;( !"' !'</w:t>
      </w:r>
    </w:p>
    <w:p>
      <w:r>
        <w:t>!(: 9''!</w:t>
      </w:r>
    </w:p>
    <w:p>
      <w:r>
        <w:t>! G&lt;S(Q!&lt;"9;( 2 244*</w:t>
      </w:r>
    </w:p>
    <w:p>
      <w:r>
        <w:t>#!"( B&amp;(!7</w:t>
      </w:r>
    </w:p>
    <w:p>
      <w:r>
        <w:t>'(</w:t>
      </w:r>
    </w:p>
    <w:p>
      <w:r>
        <w:t>&amp;# F#! &amp;!""D'7</w:t>
      </w:r>
    </w:p>
    <w:p>
      <w:r>
        <w:t>'"(! "(# M A ((;! B## ; '(("</w:t>
      </w:r>
    </w:p>
    <w:p>
      <w:r>
        <w:t>!"!# '(! ":#(!</w:t>
      </w:r>
    </w:p>
    <w:p>
      <w:r>
        <w:t>( # &amp;</w:t>
      </w:r>
    </w:p>
    <w:p>
      <w:r>
        <w:t>'((" ##;'N :A B&amp;"! &amp;"! ; "#(9 ( #( &amp;"."(! ! ## #! '(("N A &amp;"!#!</w:t>
      </w:r>
    </w:p>
    <w:p>
      <w:r>
        <w:t>(D#! "</w:t>
      </w:r>
    </w:p>
    <w:p>
      <w:r>
        <w:t>" !&amp;!'##7 G(</w:t>
      </w:r>
    </w:p>
    <w:p>
      <w:r>
        <w:t>'"(!</w:t>
      </w:r>
    </w:p>
    <w:p>
      <w:r>
        <w:t>"#(# &amp;</w:t>
      </w:r>
    </w:p>
    <w:p>
      <w:r>
        <w:t>#!"( ''# ''!' " ##! A :A # A (6</w:t>
      </w:r>
    </w:p>
    <w:p>
      <w:r>
        <w:t>!(: 9''!</w:t>
      </w:r>
    </w:p>
    <w:p>
      <w:r>
        <w:t>!</w:t>
      </w:r>
    </w:p>
    <w:p>
      <w:r>
        <w:t>&amp;"!!</w:t>
      </w:r>
    </w:p>
    <w:p>
      <w:r>
        <w:t>&amp; #!!</w:t>
      </w:r>
    </w:p>
    <w:p>
      <w:r>
        <w:t>#(-! !</w:t>
      </w:r>
    </w:p>
    <w:p>
      <w:r>
        <w:t>!"! ;8( .! '!! (!!.:7</w:t>
      </w:r>
    </w:p>
    <w:p>
      <w:r>
        <w:t>'"(!</w:t>
      </w:r>
    </w:p>
    <w:p>
      <w:r>
        <w:t>!"! #("! "!</w:t>
      </w:r>
    </w:p>
    <w:p>
      <w:r>
        <w:t>")</w:t>
      </w:r>
    </w:p>
    <w:p>
      <w:r>
        <w:t>&amp;!. ;( !"# &gt;"(# (( ;</w:t>
      </w:r>
    </w:p>
    <w:p>
      <w:r>
        <w:t>'((" ##;' # 8."&amp;&amp;</w:t>
      </w:r>
    </w:p>
    <w:p>
      <w:r>
        <w:t>;</w:t>
      </w:r>
    </w:p>
    <w:p>
      <w:r>
        <w:t>'#' B&amp;'('</w:t>
      </w:r>
    </w:p>
    <w:p>
      <w:r>
        <w:t>!"!# @!#7 013 042 # 04K A7</w:t>
      </w:r>
    </w:p>
    <w:p>
      <w:r>
        <w:t>D!99(-!</w:t>
      </w:r>
    </w:p>
    <w:p>
      <w:r>
        <w:t>!(6"( R</w:t>
      </w:r>
    </w:p>
    <w:p>
      <w:r>
        <w:t>!'(# M</w:t>
      </w:r>
    </w:p>
    <w:p>
      <w:r>
        <w:t>"!( T</w:t>
      </w:r>
    </w:p>
    <w:p>
      <w:r>
        <w:t>"&amp;( "9"!</w:t>
      </w:r>
    </w:p>
    <w:p>
      <w:r>
        <w:t>&amp;!'# !!F# # "#(9(' B &amp;!#( #</w:t>
      </w:r>
    </w:p>
    <w:p>
      <w:r>
        <w:t>G!'#!(# 8</w:t>
        <w:tab/>
        <w:t>## , 8'""( &amp;!</w:t>
      </w:r>
    </w:p>
    <w:p>
      <w:r>
        <w:t>D!99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