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ATAS/754/2004 vom 28. September 2004</w:t>
      </w:r>
    </w:p>
    <w:p>
      <w:r>
        <w:t>GE Cour de justice, 2004-09-28, DE</w:t>
      </w:r>
    </w:p>
    <w:p>
      <w:r>
        <w:rPr>
          <w:b/>
        </w:rPr>
        <w:t xml:space="preserve">Quelle: </w:t>
      </w:r>
      <w:r>
        <w:t>https://mcp.opencaselaw.ch/entscheid/ge_gerichte_ATAS_754_2004</w:t>
      </w:r>
    </w:p>
    <w:p>
      <w:r>
        <w:t>FR: GE_GERICHTE ATAS/754/2004 du 28 septembre 2004</w:t>
      </w:r>
    </w:p>
    <w:p>
      <w:r>
        <w:t>IT: GE_GERICHTE ATAS/754/2004 del 28 settembre 2004</w:t>
      </w:r>
    </w:p>
    <w:p>
      <w:pPr>
        <w:pStyle w:val="Heading2"/>
      </w:pPr>
      <w:r>
        <w:t>Erwägungen</w:t>
      </w:r>
    </w:p>
    <w:p>
      <w:r>
        <w:rPr>
          <w:b/>
        </w:rPr>
        <w:t>E. 24</w:t>
      </w:r>
    </w:p>
    <w:p>
      <w:r>
        <w:t>!# 55555555556 # 7. (</w:t>
      </w:r>
    </w:p>
    <w:p>
      <w:r>
        <w:t>2*826 9. &amp;</w:t>
      </w:r>
    </w:p>
    <w:p>
      <w:r>
        <w:t>:; #</w:t>
      </w:r>
    </w:p>
    <w:p>
      <w:r>
        <w:t>( ( .# # &amp;% &lt;</w:t>
      </w:r>
    </w:p>
    <w:p>
      <w:r>
        <w:t>&lt; #</w:t>
      </w:r>
    </w:p>
    <w:p>
      <w:r>
        <w:t>2*==4</w:t>
      </w:r>
    </w:p>
    <w:p>
      <w:r>
        <w:t>%</w:t>
      </w:r>
    </w:p>
    <w:p>
      <w:r>
        <w:t>.</w:t>
      </w:r>
    </w:p>
    <w:p>
      <w:r>
        <w:t>&amp;%#.#&amp;# ( &amp; 2 : 2*=*</w:t>
      </w:r>
    </w:p>
    <w:p>
      <w:r>
        <w:t>&gt;2</w:t>
      </w:r>
    </w:p>
    <w:p>
      <w:r>
        <w:t>2**?4</w:t>
      </w:r>
    </w:p>
    <w:p>
      <w:r>
        <w:t># @(</w:t>
      </w:r>
    </w:p>
    <w:p>
      <w:r>
        <w:t>A# &amp; #</w:t>
      </w:r>
    </w:p>
    <w:p>
      <w:r>
        <w:t>(# ( &amp;</w:t>
      </w:r>
    </w:p>
    <w:p>
      <w:r>
        <w:t>&amp;#B C</w:t>
      </w:r>
    </w:p>
    <w:p>
      <w:r>
        <w:t>D &amp;%.# 2**0</w:t>
      </w:r>
    </w:p>
    <w:p>
      <w:r>
        <w:t>00 # 2**&gt;6 &amp; , ' #</w:t>
      </w:r>
    </w:p>
    <w:p>
      <w:r>
        <w:t>, . :(4 E ## ( &amp; .# , 2??F</w:t>
      </w:r>
    </w:p>
    <w:p>
      <w:r>
        <w:t>&amp;( G'% = G# 2**H4</w:t>
      </w:r>
    </w:p>
    <w:p>
      <w:r>
        <w:t>:#</w:t>
      </w:r>
    </w:p>
    <w:p>
      <w:r>
        <w:t>:B :#</w:t>
      </w:r>
    </w:p>
    <w:p>
      <w:r>
        <w:t>* # 2**34</w:t>
      </w:r>
    </w:p>
    <w:p>
      <w:r>
        <w:t>E (&amp;# # 6</w:t>
      </w:r>
    </w:p>
    <w:p>
      <w:r>
        <w:t>5555555555 6 &amp;</w:t>
      </w:r>
    </w:p>
    <w:p>
      <w:r>
        <w:t>&amp; 3 # 2**8 , % # &amp; %AA#</w:t>
      </w:r>
    </w:p>
    <w:p>
      <w:r>
        <w:t>&amp; %/#.#&amp;# ( I#/- % J6 (</w:t>
      </w:r>
    </w:p>
    <w:p>
      <w:r>
        <w:t>&amp;#B # #. K &amp;# &lt;#</w:t>
      </w:r>
    </w:p>
    <w:p>
      <w:r>
        <w:t>#. &amp; %( &amp;# 6</w:t>
      </w:r>
    </w:p>
    <w:p>
      <w:r>
        <w:t># &amp;</w:t>
      </w:r>
    </w:p>
    <w:p>
      <w:r>
        <w:t>#AA &amp;</w:t>
      </w:r>
    </w:p>
    <w:p>
      <w:r>
        <w:t>( &amp;# 6 :# B# B&lt; #BL , (( # #6 # &amp;# ( B( @ #.@ &gt;/H</w:t>
      </w:r>
    </w:p>
    <w:p>
      <w:r>
        <w:t>H/36 # &amp;# # )</w:t>
      </w:r>
    </w:p>
    <w:p>
      <w:r>
        <w:t>%(B &amp;</w:t>
      </w:r>
    </w:p>
    <w:p>
      <w:r>
        <w:t># 3 B&lt;6 &amp;# &lt;# 20/26</w:t>
      </w:r>
    </w:p>
    <w:p>
      <w:r>
        <w:t>:# ( # I. :: A# &amp;##J6 &amp;(B(( &amp;# &gt;/H</w:t>
      </w:r>
    </w:p>
    <w:p>
      <w:r>
        <w:t>H/36 B# &amp; %( B .# (# &amp; &gt;</w:t>
      </w:r>
    </w:p>
    <w:p>
      <w:r>
        <w:t>H</w:t>
      </w:r>
    </w:p>
    <w:p>
      <w:r>
        <w:t>( @#/&amp;(#A4</w:t>
      </w:r>
    </w:p>
    <w:p>
      <w:r>
        <w:t>#(</w:t>
      </w:r>
    </w:p>
    <w:p>
      <w:r>
        <w:t>## ( &amp; .# #- &amp;#</w:t>
      </w:r>
    </w:p>
    <w:p>
      <w:r>
        <w:t>* # 2**36</w:t>
      </w:r>
    </w:p>
    <w:p>
      <w:r>
        <w:t>(# '% #.# ( (B-6</w:t>
      </w:r>
    </w:p>
    <w:p>
      <w:r>
        <w:t># #</w:t>
      </w:r>
    </w:p>
    <w:p>
      <w:r>
        <w:t>&amp; &lt;B &amp; ( # &amp; ( ,</w:t>
      </w:r>
    </w:p>
    <w:p>
      <w:r>
        <w:t>( &amp; (4</w:t>
      </w:r>
    </w:p>
    <w:p>
      <w:r>
        <w:t>04 %(</w:t>
      </w:r>
    </w:p>
    <w:p>
      <w:r>
        <w:t>( ( # ,</w:t>
      </w:r>
    </w:p>
    <w:p>
      <w:r>
        <w:t>B &amp;%:. # A# AA (</w:t>
      </w:r>
    </w:p>
    <w:p>
      <w:r>
        <w:t>&amp;%# (B # A# &amp; % I#/-</w:t>
      </w:r>
    </w:p>
    <w:p>
      <w:r>
        <w:t>J &amp; 8</w:t>
      </w:r>
    </w:p>
    <w:p>
      <w:r>
        <w:t>&gt;2 : 2**+4</w:t>
      </w:r>
    </w:p>
    <w:p>
      <w:r>
        <w:t>B</w:t>
      </w:r>
    </w:p>
    <w:p>
      <w:r>
        <w:t>( ( #</w:t>
      </w:r>
    </w:p>
    <w:p>
      <w:r>
        <w:t># (&amp;#</w:t>
      </w:r>
    </w:p>
    <w:p>
      <w:r>
        <w:t>&amp; &amp; 2+ : 2**+4</w:t>
      </w:r>
    </w:p>
    <w:p>
      <w:r>
        <w:t>@ A#</w:t>
      </w:r>
    </w:p>
    <w:p>
      <w:r>
        <w:t>#</w:t>
      </w:r>
    </w:p>
    <w:p>
      <w:r>
        <w:t># #. K C IMJ</w:t>
      </w:r>
    </w:p>
    <w:p>
      <w:r>
        <w:t>%(</w:t>
      </w:r>
    </w:p>
    <w:p>
      <w:r>
        <w:t>' &amp;%:. # &amp;</w:t>
      </w:r>
    </w:p>
    <w:p>
      <w:r>
        <w:t>&amp;( &amp; '</w:t>
      </w:r>
    </w:p>
    <w:p>
      <w:r>
        <w:t>(</w:t>
      </w:r>
    </w:p>
    <w:p>
      <w:r>
        <w:t>#.#&amp;4 A#6</w:t>
      </w:r>
    </w:p>
    <w:p>
      <w:r>
        <w:t>#(&amp;# &amp;</w:t>
      </w:r>
    </w:p>
    <w:p>
      <w:r>
        <w:t>## (#'</w:t>
      </w:r>
    </w:p>
    <w:p>
      <w:r>
        <w:t>" .( , %(&lt;4</w:t>
      </w:r>
    </w:p>
    <w:p>
      <w:r>
        <w:t>' # G# ( &amp;@ &amp;(&lt; K</w:t>
      </w:r>
    </w:p>
    <w:p>
      <w:r>
        <w:t>@ A&amp;# &amp;</w:t>
      </w:r>
    </w:p>
    <w:p>
      <w:r>
        <w:t>&lt;)#'</w:t>
      </w:r>
    </w:p>
    <w:p>
      <w:r>
        <w:t>AA #A ,</w:t>
      </w:r>
    </w:p>
    <w:p>
      <w:r>
        <w:t># &amp;</w:t>
      </w:r>
    </w:p>
    <w:p>
      <w:r>
        <w:t>&amp;</w:t>
      </w:r>
    </w:p>
    <w:p>
      <w:r>
        <w:t>#.# (</w:t>
      </w:r>
    </w:p>
    <w:p>
      <w:r>
        <w:t># (B( '# &amp;.#</w:t>
      </w:r>
    </w:p>
    <w:p>
      <w:r>
        <w:t>&amp;</w:t>
      </w:r>
    </w:p>
    <w:p>
      <w:r>
        <w:t>(.#&amp;</w:t>
      </w:r>
    </w:p>
    <w:p>
      <w:r>
        <w:t># ( &amp; %(</w:t>
      </w:r>
    </w:p>
    <w:p>
      <w:r>
        <w:t>B</w:t>
      </w:r>
    </w:p>
    <w:p>
      <w:r>
        <w:t>D4 &gt;4 %# ((</w:t>
      </w:r>
    </w:p>
    <w:p>
      <w:r>
        <w:t>A# %:G &amp;% #- @ # #&amp;#### AA ( ,</w:t>
      </w:r>
    </w:p>
    <w:p>
      <w:r>
        <w:t>###' (&amp;# #.# # , 4</w:t>
      </w:r>
    </w:p>
    <w:p>
      <w:r>
        <w:t>( ( # , &amp;@ # (##(6 % &amp; B#</w:t>
      </w:r>
    </w:p>
    <w:p>
      <w:r>
        <w:t>% &amp; )&lt;# #4</w:t>
      </w:r>
    </w:p>
    <w:p>
      <w:r>
        <w:t>@</w:t>
      </w:r>
    </w:p>
    <w:p>
      <w:r>
        <w:t>(</w:t>
      </w:r>
    </w:p>
    <w:p>
      <w:r>
        <w:t>&amp;#B # #. K ( &amp;(#A ) . )&amp; #'6 # ( , # (#6 .</w:t>
      </w:r>
    </w:p>
    <w:p>
      <w:r>
        <w:t>&lt;# ##'6 )&amp; &amp;@ &lt;#'6 &amp;# &lt;# &amp;</w:t>
      </w:r>
    </w:p>
    <w:p>
      <w:r>
        <w:t>#AA &amp;</w:t>
      </w:r>
    </w:p>
    <w:p>
      <w:r>
        <w:t>&amp; %( &amp;# 6 : #' &amp;(( &amp; &lt;#6 &amp;# &lt;# . # &amp;# (&amp;#/</w:t>
      </w:r>
    </w:p>
    <w:p>
      <w:r>
        <w:t>/ &gt;122/</w:t>
      </w:r>
    </w:p>
    <w:p>
      <w:r>
        <w:t>1203+12*** ( B&lt;</w:t>
      </w:r>
    </w:p>
    <w:p>
      <w:r>
        <w:t>H/36</w:t>
      </w:r>
    </w:p>
    <w:p>
      <w:r>
        <w:t>:# ( # 4</w:t>
      </w:r>
    </w:p>
    <w:p>
      <w:r>
        <w:t>A(</w:t>
      </w:r>
    </w:p>
    <w:p>
      <w:r>
        <w:t>' #. K C</w:t>
      </w:r>
    </w:p>
    <w:p>
      <w:r>
        <w:t>&amp;</w:t>
      </w:r>
    </w:p>
    <w:p>
      <w:r>
        <w:t>@6</w:t>
      </w:r>
    </w:p>
    <w:p>
      <w:r>
        <w:t>. ( &amp; #B &amp; / B## (</w:t>
      </w:r>
    </w:p>
    <w:p>
      <w:r>
        <w:t>B &amp;(#</w:t>
      </w:r>
    </w:p>
    <w:p>
      <w:r>
        <w:t>&lt;B )&lt;B- &lt;N</w:t>
      </w:r>
    </w:p>
    <w:p>
      <w:r>
        <w:t>&lt;</w:t>
      </w:r>
    </w:p>
    <w:p>
      <w:r>
        <w:t># &amp; # &amp;</w:t>
      </w:r>
    </w:p>
    <w:p>
      <w:r>
        <w:t>&amp; - :4 %(. # )&lt;# #'</w:t>
      </w:r>
    </w:p>
    <w:p>
      <w:r>
        <w:t>(.#&amp; &amp; : &amp;</w:t>
      </w:r>
    </w:p>
    <w:p>
      <w:r>
        <w:t># (</w:t>
      </w:r>
    </w:p>
    <w:p>
      <w:r>
        <w:t>( &amp;(#A4 6 #</w:t>
      </w:r>
    </w:p>
    <w:p>
      <w:r>
        <w:t>#&amp;(( &amp;%# # ( )4 IMJ % .</w:t>
      </w:r>
    </w:p>
    <w:p>
      <w:r>
        <w:t>: )&lt;# #' '#</w:t>
      </w:r>
    </w:p>
    <w:p>
      <w:r>
        <w:t>&amp;( #</w:t>
      </w:r>
    </w:p>
    <w:p>
      <w:r>
        <w:t># ( &amp; .#</w:t>
      </w:r>
    </w:p>
    <w:p>
      <w:r>
        <w:t>#&amp;(</w:t>
      </w:r>
    </w:p>
    <w:p>
      <w:r>
        <w:t>&amp;# # '# %( #</w:t>
      </w:r>
    </w:p>
    <w:p>
      <w:r>
        <w:t>#.# ( &lt;)#' &amp;</w:t>
      </w:r>
    </w:p>
    <w:p>
      <w:r>
        <w:t># % &amp; # #</w:t>
      </w:r>
    </w:p>
    <w:p>
      <w:r>
        <w:t>&amp; &lt;B4</w:t>
      </w:r>
    </w:p>
    <w:p>
      <w:r>
        <w:t>6</w:t>
      </w:r>
    </w:p>
    <w:p>
      <w:r>
        <w:t>:- )&lt;# #' %</w:t>
      </w:r>
    </w:p>
    <w:p>
      <w:r>
        <w:t># #.#&amp;</w:t>
      </w:r>
    </w:p>
    <w:p>
      <w:r>
        <w:t>%( &amp;(G, (#(</w:t>
      </w:r>
    </w:p>
    <w:p>
      <w:r>
        <w:t>#- A# .</w:t>
      </w:r>
    </w:p>
    <w:p>
      <w:r>
        <w:t># #&amp;( &amp;.# (. A.: D4 (&amp; , &amp; ' # ##-6</w:t>
      </w:r>
    </w:p>
    <w:p>
      <w:r>
        <w:t>@</w:t>
      </w:r>
    </w:p>
    <w:p>
      <w:r>
        <w:t>#( '</w:t>
      </w:r>
    </w:p>
    <w:p>
      <w:r>
        <w:t>&amp; :- &lt;)#'</w:t>
      </w:r>
    </w:p>
    <w:p>
      <w:r>
        <w:t>)&lt;#'6 %( ( #</w:t>
      </w:r>
    </w:p>
    <w:p>
      <w:r>
        <w:t># ( &amp; .# &amp; +? , =?F &amp;</w:t>
      </w:r>
    </w:p>
    <w:p>
      <w:r>
        <w:t>#.# ( (B-6</w:t>
      </w:r>
    </w:p>
    <w:p>
      <w:r>
        <w:t>&amp; &lt;B</w:t>
      </w:r>
    </w:p>
    <w:p>
      <w:r>
        <w:t>% &amp; # #6</w:t>
      </w:r>
    </w:p>
    <w:p>
      <w:r>
        <w:t>&amp;</w:t>
      </w:r>
    </w:p>
    <w:p>
      <w:r>
        <w:t>A# &amp; #4 A#6</w:t>
      </w:r>
    </w:p>
    <w:p>
      <w:r>
        <w:t># ( &amp; %(6</w:t>
      </w:r>
    </w:p>
    <w:p>
      <w:r>
        <w:t>-</w:t>
      </w:r>
    </w:p>
    <w:p>
      <w:r>
        <w:t>:#. &amp;# &amp;#AA##</w:t>
      </w:r>
    </w:p>
    <w:p>
      <w:r>
        <w:t>#</w:t>
      </w:r>
    </w:p>
    <w:p>
      <w:r>
        <w:t>9. &amp;</w:t>
      </w:r>
    </w:p>
    <w:p>
      <w:r>
        <w:t>A#6 , %@ # &amp;% #&amp;</w:t>
      </w:r>
    </w:p>
    <w:p>
      <w:r>
        <w:t>'# # A.#</w:t>
      </w:r>
    </w:p>
    <w:p>
      <w:r>
        <w:t>(# (B # &amp;</w:t>
      </w:r>
    </w:p>
    <w:p>
      <w:r>
        <w:t>&amp; A# IA4</w:t>
      </w:r>
    </w:p>
    <w:p>
      <w:r>
        <w:t>&amp;%@ # &amp; 0H O 2**=J4</w:t>
      </w:r>
    </w:p>
    <w:p>
      <w:r>
        <w:t>( , &amp; ' # (</w:t>
      </w:r>
    </w:p>
    <w:p>
      <w:r>
        <w:t>(&amp;# # &amp; % 6</w:t>
      </w:r>
    </w:p>
    <w:p>
      <w:r>
        <w:t>!55555555556</w:t>
      </w:r>
    </w:p>
    <w:p>
      <w:r>
        <w:t>@</w:t>
      </w:r>
    </w:p>
    <w:p>
      <w:r>
        <w:t>#&amp;#'( K C</w:t>
      </w:r>
    </w:p>
    <w:p>
      <w:r>
        <w:t>.</w:t>
      </w:r>
    </w:p>
    <w:p>
      <w:r>
        <w:t>&amp;</w:t>
      </w:r>
    </w:p>
    <w:p>
      <w:r>
        <w:t>(# # '</w:t>
      </w:r>
    </w:p>
    <w:p>
      <w:r>
        <w:t>A# &amp; #</w:t>
      </w:r>
    </w:p>
    <w:p>
      <w:r>
        <w:t>&amp; &lt;)## &amp; : .#</w:t>
      </w:r>
    </w:p>
    <w:p>
      <w:r>
        <w:t>'' ;&lt; (#A#' .#:</w:t>
      </w:r>
    </w:p>
    <w:p>
      <w:r>
        <w:t>%# (4</w:t>
      </w:r>
    </w:p>
    <w:p>
      <w:r>
        <w:t>#</w:t>
      </w:r>
    </w:p>
    <w:p>
      <w:r>
        <w:t>.:</w:t>
      </w:r>
    </w:p>
    <w:p>
      <w:r>
        <w:t>#</w:t>
      </w:r>
    </w:p>
    <w:p>
      <w:r>
        <w:t># ( &amp; .# &amp; +? , =?F4 IMJ</w:t>
      </w:r>
    </w:p>
    <w:p>
      <w:r>
        <w:t># ( &amp; .# @#( #/&amp;</w:t>
      </w:r>
    </w:p>
    <w:p>
      <w:r>
        <w:t>AA #.4</w:t>
      </w:r>
    </w:p>
    <w:p>
      <w:r>
        <w:t>(# # (#</w:t>
      </w:r>
    </w:p>
    <w:p>
      <w:r>
        <w:t>.#B: - # , ' # D IA4 # &amp; ! &amp; 0 .: 2**=J4</w:t>
      </w:r>
    </w:p>
    <w:p>
      <w:r>
        <w:t>H4</w:t>
      </w:r>
    </w:p>
    <w:p>
      <w:r>
        <w:t>55555555556 &amp;</w:t>
      </w:r>
    </w:p>
    <w:p>
      <w:r>
        <w:t># &amp; +</w:t>
      </w:r>
    </w:p>
    <w:p>
      <w:r>
        <w:t>2***</w:t>
      </w:r>
    </w:p>
    <w:p>
      <w:r>
        <w:t>&amp; # &amp; %(6 !" # $6</w:t>
      </w:r>
    </w:p>
    <w:p>
      <w:r>
        <w:t>#&amp;#'( '%# ) .# /#&amp;# #</w:t>
      </w:r>
    </w:p>
    <w:p>
      <w:r>
        <w:t># , AA</w:t>
      </w:r>
    </w:p>
    <w:p>
      <w:r>
        <w:t>( # &amp; #6 '# #</w:t>
      </w:r>
    </w:p>
    <w:p>
      <w:r>
        <w:t>&amp; &lt;B &amp;4</w:t>
      </w:r>
    </w:p>
    <w:p>
      <w:r>
        <w:t>A# #( '% .# ( # .# ( ( &amp;&amp;(</w:t>
      </w:r>
    </w:p>
    <w:p>
      <w:r>
        <w:t>55555555556 &lt;#B#4</w:t>
      </w:r>
    </w:p>
    <w:p>
      <w:r>
        <w:t>34</w:t>
      </w:r>
    </w:p>
    <w:p>
      <w:r>
        <w:t>&amp;(## &amp; 2H</w:t>
      </w:r>
    </w:p>
    <w:p>
      <w:r>
        <w:t>23 G# 2***6 %</w:t>
      </w:r>
    </w:p>
    <w:p>
      <w:r>
        <w:t>)( , %(</w:t>
      </w:r>
    </w:p>
    <w:p>
      <w:r>
        <w:t>#- &amp;%#.#&amp;# ( &amp; 2</w:t>
      </w:r>
    </w:p>
    <w:p>
      <w:r>
        <w:t>&gt;2 : 2**H6 &amp; 2 # 2**3</w:t>
      </w:r>
    </w:p>
    <w:p>
      <w:r>
        <w:t>&gt;? .# 2**86 #</w:t>
      </w:r>
    </w:p>
    <w:p>
      <w:r>
        <w:t>&amp;#/ &amp;%#.#&amp;# ( &amp; 2 # 2**8</w:t>
      </w:r>
    </w:p>
    <w:p>
      <w:r>
        <w:t>&gt;? : 2**=6 ## ' &amp;</w:t>
      </w:r>
    </w:p>
    <w:p>
      <w:r>
        <w:t>( #</w:t>
      </w:r>
    </w:p>
    <w:p>
      <w:r>
        <w:t>(</w:t>
      </w:r>
    </w:p>
    <w:p>
      <w:r>
        <w:t>A 4</w:t>
      </w:r>
    </w:p>
    <w:p>
      <w:r>
        <w:t>.#</w:t>
      </w:r>
    </w:p>
    <w:p>
      <w:r>
        <w:t>AA ( (</w:t>
      </w:r>
    </w:p>
    <w:p>
      <w:r>
        <w:t>## (</w:t>
      </w:r>
    </w:p>
    <w:p>
      <w:r>
        <w:t>&amp; .# , # &amp; 00</w:t>
      </w:r>
    </w:p>
    <w:p>
      <w:r>
        <w:t>2**&gt;</w:t>
      </w:r>
    </w:p>
    <w:p>
      <w:r>
        <w:t>.# &amp; &amp;# 6 -</w:t>
      </w:r>
    </w:p>
    <w:p>
      <w:r>
        <w:t>&amp;(# &amp;</w:t>
      </w:r>
    </w:p>
    <w:p>
      <w:r>
        <w:t>&amp;% (6 ,</w:t>
      </w:r>
    </w:p>
    <w:p>
      <w:r>
        <w:t>#- &amp;%#.#&amp;# ( &amp;-</w:t>
      </w:r>
    </w:p>
    <w:p>
      <w:r>
        <w:t>2</w:t>
      </w:r>
    </w:p>
    <w:p>
      <w:r>
        <w:t>2**H4 -</w:t>
      </w:r>
    </w:p>
    <w:p>
      <w:r>
        <w:t>+ O 2**H &amp; 6 # .# .(</w:t>
      </w:r>
    </w:p>
    <w:p>
      <w:r>
        <w:t># (</w:t>
      </w:r>
    </w:p>
    <w:p>
      <w:r>
        <w:t>&amp; .# &amp;</w:t>
      </w:r>
    </w:p>
    <w:p>
      <w:r>
        <w:t>#.# ( (B-</w:t>
      </w:r>
    </w:p>
    <w:p>
      <w:r>
        <w:t>&amp; &lt;B6</w:t>
      </w:r>
    </w:p>
    <w:p>
      <w:r>
        <w:t>% &amp;</w:t>
      </w:r>
    </w:p>
    <w:p>
      <w:r>
        <w:t>/ H122/</w:t>
      </w:r>
    </w:p>
    <w:p>
      <w:r>
        <w:t>1203+12*** # #6</w:t>
      </w:r>
    </w:p>
    <w:p>
      <w:r>
        <w:t>&amp;</w:t>
      </w:r>
    </w:p>
    <w:p>
      <w:r>
        <w:t>A# &amp; #4</w:t>
      </w:r>
    </w:p>
    <w:p>
      <w:r>
        <w:t>&amp;% &amp;B( &amp; 2??F .# ## ( ( #( &amp;- '</w:t>
      </w:r>
    </w:p>
    <w:p>
      <w:r>
        <w:t># &amp; .# &lt;) &lt;( #'6 #: @#B#:6 .# &amp;( # #6 # &amp;-</w:t>
      </w:r>
    </w:p>
    <w:p>
      <w:r>
        <w:t>2 .: 2**H4</w:t>
      </w:r>
    </w:p>
    <w:p>
      <w:r>
        <w:t>BB. # &amp; %( &amp; ( &amp; %(6</w:t>
      </w:r>
    </w:p>
    <w:p>
      <w:r>
        <w:t>* # 2**3 %.# P&lt;( , .</w:t>
      </w:r>
    </w:p>
    <w:p>
      <w:r>
        <w:t>&amp; .#4 A( , % # 0*:# &amp; -B</w:t>
      </w:r>
    </w:p>
    <w:p>
      <w:r>
        <w:t>%/#.#&amp;# (6</w:t>
      </w:r>
    </w:p>
    <w:p>
      <w:r>
        <w:t>&amp;# ,</w:t>
      </w:r>
    </w:p>
    <w:p>
      <w:r>
        <w:t>#- # &amp;-</w:t>
      </w:r>
    </w:p>
    <w:p>
      <w:r>
        <w:t>2 # 2**36 # &amp;-</w:t>
      </w:r>
    </w:p>
    <w:p>
      <w:r>
        <w:t># G &amp; %BB. #4 -</w:t>
      </w:r>
    </w:p>
    <w:p>
      <w:r>
        <w:t>2 A(.# 2**86 %( .# .(</w:t>
      </w:r>
    </w:p>
    <w:p>
      <w:r>
        <w:t># ( # &amp; .#</w:t>
      </w:r>
    </w:p>
    <w:p>
      <w:r>
        <w:t>.# &amp;(# &amp;# ,</w:t>
      </w:r>
    </w:p>
    <w:p>
      <w:r>
        <w:t>&amp;#/</w:t>
      </w:r>
    </w:p>
    <w:p>
      <w:r>
        <w:t>&amp;%#.#&amp;# ( &amp;#</w:t>
      </w:r>
    </w:p>
    <w:p>
      <w:r>
        <w:t>2 # 2**84</w:t>
      </w:r>
    </w:p>
    <w:p>
      <w:r>
        <w:t>@ # (&amp;# .# # ( ( &amp;(6 '# # ,</w:t>
      </w:r>
    </w:p>
    <w:p>
      <w:r>
        <w:t># &amp; , &amp;</w:t>
      </w:r>
    </w:p>
    <w:p>
      <w:r>
        <w:t># #.# ( &amp; # &amp; 2??F6 .</w:t>
      </w:r>
    </w:p>
    <w:p>
      <w:r>
        <w:t>&amp; &amp;##( , +?</w:t>
      </w:r>
    </w:p>
    <w:p>
      <w:r>
        <w:t>=?F &amp;-</w:t>
      </w:r>
    </w:p>
    <w:p>
      <w:r>
        <w:t>0H G# 2**=4 -</w:t>
      </w:r>
    </w:p>
    <w:p>
      <w:r>
        <w:t>(#&amp; &amp; # 6 # &amp;% #&amp;(</w:t>
      </w:r>
    </w:p>
    <w:p>
      <w:r>
        <w:t>)&lt;# &amp; # , ' #6</w:t>
      </w:r>
    </w:p>
    <w:p>
      <w:r>
        <w:t>(# # ( # .#B:4 - 6</w:t>
      </w:r>
    </w:p>
    <w:p>
      <w:r>
        <w:t>( &amp;( ' %#.#&amp;# ( ( # &amp; %&amp; &amp; 03F6 &amp;B( #AA#</w:t>
      </w:r>
    </w:p>
    <w:p>
      <w:r>
        <w:t># #</w:t>
      </w:r>
    </w:p>
    <w:p>
      <w:r>
        <w:t>&amp;# @ # 6</w:t>
      </w:r>
    </w:p>
    <w:p>
      <w:r>
        <w:t>&amp;#/ &amp;%#.#&amp;# ( .# ( ( #(6 . AA</w:t>
      </w:r>
    </w:p>
    <w:p>
      <w:r>
        <w:t>&gt;? : 2**=4</w:t>
      </w:r>
    </w:p>
    <w:p>
      <w:r>
        <w:t>84</w:t>
      </w:r>
    </w:p>
    <w:p>
      <w:r>
        <w:t># &amp; 2&gt; O 2***6 %(6 ( (</w:t>
      </w:r>
    </w:p>
    <w:p>
      <w:r>
        <w:t>!" # $6</w:t>
      </w:r>
    </w:p>
    <w:p>
      <w:r>
        <w:t>&amp;(##4</w:t>
      </w:r>
    </w:p>
    <w:p>
      <w:r>
        <w:t>A# .# '</w:t>
      </w:r>
    </w:p>
    <w:p>
      <w:r>
        <w:t>55555555556 '</w:t>
      </w:r>
    </w:p>
    <w:p>
      <w:r>
        <w:t>5555555555 %.# &amp;(6 .# &amp;#B #'(</w:t>
      </w:r>
    </w:p>
    <w:p>
      <w:r>
        <w:t>&lt;# &amp;# H/3 /(&amp;# B&lt; @( &amp;# 6 '# (# #</w:t>
      </w:r>
    </w:p>
    <w:p>
      <w:r>
        <w:t># . # &lt;#B#4</w:t>
      </w:r>
    </w:p>
    <w:p>
      <w:r>
        <w:t>(# ( # &amp;(G, .##:</w:t>
      </w:r>
    </w:p>
    <w:p>
      <w:r>
        <w:t>&amp; 2**36</w:t>
      </w:r>
    </w:p>
    <w:p>
      <w:r>
        <w:t># # 4</w:t>
      </w:r>
    </w:p>
    <w:p>
      <w:r>
        <w:t>+ G# 2***6</w:t>
      </w:r>
    </w:p>
    <w:p>
      <w:r>
        <w:t>.# :# %# . # &lt;#B# (.</w:t>
      </w:r>
    </w:p>
    <w:p>
      <w:r>
        <w:t>( # &amp;#</w:t>
      </w:r>
    </w:p>
    <w:p>
      <w:r>
        <w:t>## (</w:t>
      </w:r>
    </w:p>
    <w:p>
      <w:r>
        <w:t>&amp; .# G'% 8 O 2***4 %P &amp; .# # P B(</w:t>
      </w:r>
    </w:p>
    <w:p>
      <w:r>
        <w:t>(&amp;# # 4 % .# &amp; &amp;</w:t>
      </w:r>
    </w:p>
    <w:p>
      <w:r>
        <w:t>&amp;(## &amp; 2H</w:t>
      </w:r>
    </w:p>
    <w:p>
      <w:r>
        <w:t>23 G# 2***6</w:t>
      </w:r>
    </w:p>
    <w:p>
      <w:r>
        <w:t>#</w:t>
      </w:r>
    </w:p>
    <w:p>
      <w:r>
        <w:t>&amp;</w:t>
      </w:r>
    </w:p>
    <w:p>
      <w:r>
        <w:t>. ( &amp; (4</w:t>
      </w:r>
    </w:p>
    <w:p>
      <w:r>
        <w:t>, % # &amp;%</w:t>
      </w:r>
    </w:p>
    <w:p>
      <w:r>
        <w:t>#- &amp;%#.#&amp;# ( G'%,</w:t>
      </w:r>
    </w:p>
    <w:p>
      <w:r>
        <w:t>A# &amp; %( 2***6</w:t>
      </w:r>
    </w:p>
    <w:p>
      <w:r>
        <w:t>( &amp; (</w:t>
      </w:r>
    </w:p>
    <w:p>
      <w:r>
        <w:t>&amp;B( &amp;%## ( &amp; .# &amp;. P</w:t>
      </w:r>
    </w:p>
    <w:p>
      <w:r>
        <w:t>((.( . '% . &amp;(##</w:t>
      </w:r>
    </w:p>
    <w:p>
      <w:r>
        <w:t># #4</w:t>
      </w:r>
    </w:p>
    <w:p>
      <w:r>
        <w:t>+4</w:t>
      </w:r>
    </w:p>
    <w:p>
      <w:r>
        <w:t>(.# &amp; 2? G.# 0???6 %</w:t>
      </w:r>
    </w:p>
    <w:p>
      <w:r>
        <w:t>A# .# '6</w:t>
      </w:r>
    </w:p>
    <w:p>
      <w:r>
        <w:t>(&amp;# #6</w:t>
      </w:r>
    </w:p>
    <w:p>
      <w:r>
        <w:t>!55555555556 # A# .#</w:t>
      </w:r>
    </w:p>
    <w:p>
      <w:r>
        <w:t># #</w:t>
      </w:r>
    </w:p>
    <w:p>
      <w:r>
        <w:t>((. ' ( #</w:t>
      </w:r>
    </w:p>
    <w:p>
      <w:r>
        <w:t># ( (#&amp; &amp; .#6 # , %# . # &lt;#B# &amp; %&lt;# &amp;#4 ##6 % .# ( ' %( &amp; ( &amp; %( %( # BB.( &amp;# %@ # ! AA (</w:t>
      </w:r>
    </w:p>
    <w:p>
      <w:r>
        <w:t># &amp; G# 2**=</w:t>
      </w:r>
    </w:p>
    <w:p>
      <w:r>
        <w:t>#</w:t>
      </w:r>
    </w:p>
    <w:p>
      <w:r>
        <w:t># &amp;</w:t>
      </w:r>
    </w:p>
    <w:p>
      <w:r>
        <w:t>A# &amp;</w:t>
      </w:r>
    </w:p>
    <w:p>
      <w:r>
        <w:t>%( ,</w:t>
      </w:r>
    </w:p>
    <w:p>
      <w:r>
        <w:t>. @ #4</w:t>
      </w:r>
    </w:p>
    <w:p>
      <w:r>
        <w:t>=4</w:t>
      </w:r>
    </w:p>
    <w:p>
      <w:r>
        <w:t># &amp; 2+ G.# 0???6 !" $</w:t>
      </w:r>
    </w:p>
    <w:p>
      <w:r>
        <w:t>A# .# '</w:t>
      </w:r>
    </w:p>
    <w:p>
      <w:r>
        <w:t>&amp;</w:t>
      </w:r>
    </w:p>
    <w:p>
      <w:r>
        <w:t>%#</w:t>
      </w:r>
    </w:p>
    <w:p>
      <w:r>
        <w:t>,</w:t>
      </w:r>
    </w:p>
    <w:p>
      <w:r>
        <w:t># &amp;</w:t>
      </w:r>
    </w:p>
    <w:p>
      <w:r>
        <w:t>(&amp; G'%, ( # &amp;</w:t>
      </w:r>
    </w:p>
    <w:p>
      <w:r>
        <w:t>( # &amp;%@ # &amp; ! 4</w:t>
      </w:r>
    </w:p>
    <w:p>
      <w:r>
        <w:t>/ 3122/</w:t>
      </w:r>
    </w:p>
    <w:p>
      <w:r>
        <w:t>1203+12*** *4</w:t>
      </w:r>
    </w:p>
    <w:p>
      <w:r>
        <w:t>&amp; ( ( # ,</w:t>
      </w:r>
    </w:p>
    <w:p>
      <w:r>
        <w:t>&amp;@#- @ #</w:t>
      </w:r>
    </w:p>
    <w:p>
      <w:r>
        <w:t>! 6 AA (</w:t>
      </w:r>
    </w:p>
    <w:p>
      <w:r>
        <w:t>226 206 2&gt; G#</w:t>
      </w:r>
    </w:p>
    <w:p>
      <w:r>
        <w:t>8 : 0??24</w:t>
      </w:r>
    </w:p>
    <w:p>
      <w:r>
        <w:t>A# %:G &amp;% # (##( &amp; B#</w:t>
      </w:r>
    </w:p>
    <w:p>
      <w:r>
        <w:t>5555555555</w:t>
      </w:r>
    </w:p>
    <w:p>
      <w:r>
        <w:t>&amp; )&lt;# #</w:t>
      </w:r>
    </w:p>
    <w:p>
      <w:r>
        <w:t>55555555554</w:t>
      </w:r>
    </w:p>
    <w:p>
      <w:r>
        <w:t># &amp;</w:t>
      </w:r>
    </w:p>
    <w:p>
      <w:r>
        <w:t>&amp; 0= # 0??0 .# ( ( &amp;# ( &amp;</w:t>
      </w:r>
    </w:p>
    <w:p>
      <w:r>
        <w:t>&amp; &amp;% ( &amp; ) &lt;- #&amp;####</w:t>
      </w:r>
    </w:p>
    <w:p>
      <w:r>
        <w:t>( &amp;</w:t>
      </w:r>
    </w:p>
    <w:p>
      <w:r>
        <w:t>5555555555 I# # J6 5555555555 I&lt; BJ</w:t>
      </w:r>
    </w:p>
    <w:p>
      <w:r>
        <w:t>E5555555555 I)&lt;# J4</w:t>
      </w:r>
    </w:p>
    <w:p>
      <w:r>
        <w:t>@</w:t>
      </w:r>
    </w:p>
    <w:p>
      <w:r>
        <w:t>&amp;#B # #. )</w:t>
      </w:r>
    </w:p>
    <w:p>
      <w:r>
        <w:t>#A #</w:t>
      </w:r>
    </w:p>
    <w:p>
      <w:r>
        <w:t># ( &amp; .# K ( &amp;(#A ) . )&amp; #'6 )&amp; &amp;@ A #</w:t>
      </w:r>
    </w:p>
    <w:p>
      <w:r>
        <w:t>A &amp; :# B# B&lt;6</w:t>
      </w:r>
    </w:p>
    <w:p>
      <w:r>
        <w:t>: &amp;(# # 4 % &amp;#B # .# ( ( (6 # &amp;(A##</w:t>
      </w:r>
    </w:p>
    <w:p>
      <w:r>
        <w:t>#A #</w:t>
      </w:r>
    </w:p>
    <w:p>
      <w:r>
        <w:t># ( &amp; .#6 # K</w:t>
      </w:r>
    </w:p>
    <w:p>
      <w:r>
        <w:t>- &amp;# # H/3 B&lt;</w:t>
      </w:r>
    </w:p>
    <w:p>
      <w:r>
        <w:t>+ G# 2***6 : #'</w:t>
      </w:r>
    </w:p>
    <w:p>
      <w:r>
        <w:t>&amp;(B(( #A &amp;(( &amp; &lt;# I &lt; # A #J6 &amp;# &lt;# &amp;</w:t>
      </w:r>
    </w:p>
    <w:p>
      <w:r>
        <w:t>#AA &amp;</w:t>
      </w:r>
    </w:p>
    <w:p>
      <w:r>
        <w:t>&amp; %( &amp;# 4</w:t>
      </w:r>
    </w:p>
    <w:p>
      <w:r>
        <w:t>: B#' :G #A - &amp;#</w:t>
      </w:r>
    </w:p>
    <w:p>
      <w:r>
        <w:t># #</w:t>
      </w:r>
    </w:p>
    <w:p>
      <w:r>
        <w:t>A #.#&amp; 6 &amp; P '</w:t>
      </w:r>
    </w:p>
    <w:p>
      <w:r>
        <w:t>: #'</w:t>
      </w:r>
    </w:p>
    <w:p>
      <w:r>
        <w:t>&amp;(B(( #A &amp;(( &amp; &lt;#4</w:t>
      </w:r>
    </w:p>
    <w:p>
      <w:r>
        <w:t>#'6</w:t>
      </w:r>
    </w:p>
    <w:p>
      <w:r>
        <w:t>@ # ,</w:t>
      </w:r>
    </w:p>
    <w:p>
      <w:r>
        <w:t>BB. # # &amp;# G# 2**=6 # .</w:t>
      </w:r>
    </w:p>
    <w:p>
      <w:r>
        <w:t>, %( (#4</w:t>
      </w:r>
    </w:p>
    <w:p>
      <w:r>
        <w:t>)&lt;# #'6</w:t>
      </w:r>
    </w:p>
    <w:p>
      <w:r>
        <w:t>( &amp;(#A ) . )&amp; #' ( # (4</w:t>
      </w:r>
    </w:p>
    <w:p>
      <w:r>
        <w:t>&amp;@ @ # ( #</w:t>
      </w:r>
    </w:p>
    <w:p>
      <w:r>
        <w:t>&amp; (( )&lt;B#' .@4</w:t>
      </w:r>
    </w:p>
    <w:p>
      <w:r>
        <w:t>(Q#</w:t>
      </w:r>
    </w:p>
    <w:p>
      <w:r>
        <w:t>-B &amp; ) R (.'</w:t>
      </w:r>
    </w:p>
    <w:p>
      <w:r>
        <w:t>: &amp;(# # S # &amp;# &amp; .#@ '#</w:t>
      </w:r>
    </w:p>
    <w:p>
      <w:r>
        <w:t>&amp;(.##</w:t>
      </w:r>
    </w:p>
    <w:p>
      <w:r>
        <w:t>'# &amp; #4</w:t>
      </w:r>
    </w:p>
    <w:p>
      <w:r>
        <w:t>)&lt;B#' :# %(. # &amp; )&lt;#</w:t>
      </w:r>
    </w:p>
    <w:p>
      <w:r>
        <w:t>#</w:t>
      </w:r>
    </w:p>
    <w:p>
      <w:r>
        <w:t>(.#&amp;</w:t>
      </w:r>
    </w:p>
    <w:p>
      <w:r>
        <w:t>A # &amp; # ( )&lt; #'6 '(</w:t>
      </w:r>
    </w:p>
    <w:p>
      <w:r>
        <w:t>%B# &amp; &amp; #</w:t>
      </w:r>
    </w:p>
    <w:p>
      <w:r>
        <w:t>&amp; 4 ##6 /&amp;, &amp; : A &amp;@6 # @# # &lt;N</w:t>
      </w:r>
    </w:p>
    <w:p>
      <w:r>
        <w:t>:#&amp;# ( )&lt;# #' '# &amp;#</w:t>
      </w:r>
    </w:p>
    <w:p>
      <w:r>
        <w:t>.#:: ,</w:t>
      </w:r>
    </w:p>
    <w:p>
      <w:r>
        <w:t>: &amp;(# &amp;%# # . '%,</w:t>
      </w:r>
    </w:p>
    <w:p>
      <w:r>
        <w:t>)&amp; &amp; G # &amp; ) R</w:t>
      </w:r>
    </w:p>
    <w:p>
      <w:r>
        <w:t>&amp; # )&lt;B#'4</w:t>
      </w:r>
    </w:p>
    <w:p>
      <w:r>
        <w:t>: )&lt;#' ( #</w:t>
      </w:r>
    </w:p>
    <w:p>
      <w:r>
        <w:t>A ## G ,</w:t>
      </w:r>
    </w:p>
    <w:p>
      <w:r>
        <w:t># &amp;% #.# ( A#4 A#6</w:t>
      </w:r>
    </w:p>
    <w:p>
      <w:r>
        <w:t>:#- #B# #'</w:t>
      </w:r>
    </w:p>
    <w:p>
      <w:r>
        <w:t># # &amp; A &amp; &amp;#AA# ( ( # ,</w:t>
      </w:r>
    </w:p>
    <w:p>
      <w:r>
        <w:t>(&lt;# &amp;</w:t>
      </w:r>
    </w:p>
    <w:p>
      <w:r>
        <w:t>@# ( &amp;</w:t>
      </w:r>
    </w:p>
    <w:p>
      <w:r>
        <w:t>4</w:t>
      </w:r>
    </w:p>
    <w:p>
      <w:r>
        <w:t># ( &amp; .#</w:t>
      </w:r>
    </w:p>
    <w:p>
      <w:r>
        <w:t>( # A#:6 &amp; %&amp; &amp; &gt;?F6 ' ' # % #.# ( #&amp;((</w:t>
      </w:r>
    </w:p>
    <w:p>
      <w:r>
        <w:t># .</w:t>
      </w:r>
    </w:p>
    <w:p>
      <w:r>
        <w:t>&amp; % # )&lt;# #' . %# #</w:t>
      </w:r>
    </w:p>
    <w:p>
      <w:r>
        <w:t>&amp;#- ( &amp;% : &amp;(# '# @#'#</w:t>
      </w:r>
    </w:p>
    <w:p>
      <w:r>
        <w:t>&amp;#AA( &amp;%(# # #. , 2**=4</w:t>
      </w:r>
    </w:p>
    <w:p>
      <w:r>
        <w:t>%( #</w:t>
      </w:r>
    </w:p>
    <w:p>
      <w:r>
        <w:t>#: &amp; &amp; @ %BB. #4 %( # &amp; &lt;# &amp;#</w:t>
      </w:r>
    </w:p>
    <w:p>
      <w:r>
        <w:t>G# 2*** # A# #</w:t>
      </w:r>
    </w:p>
    <w:p>
      <w:r>
        <w:t>B#A G ) .#:: #:( , %BB. # &amp; : )&lt;#'4</w:t>
      </w:r>
    </w:p>
    <w:p>
      <w:r>
        <w:t># ( # &amp;(A.:6</w:t>
      </w:r>
    </w:p>
    <w:p>
      <w:r>
        <w:t>. &amp; : &amp;(# # 6 &amp;</w:t>
      </w:r>
    </w:p>
    <w:p>
      <w:r>
        <w:t>:#&amp;# ( )&lt;# #'</w:t>
      </w:r>
    </w:p>
    <w:p>
      <w:r>
        <w:t>&amp;%(( / (&amp;#@6 , .#</w:t>
      </w:r>
    </w:p>
    <w:p>
      <w:r>
        <w:t>B &amp;( &amp;%# # &amp; .#</w:t>
      </w:r>
    </w:p>
    <w:p>
      <w:r>
        <w:t>(&amp; G&amp;###4</w:t>
      </w:r>
    </w:p>
    <w:p>
      <w:r>
        <w:t>/ 8122/</w:t>
      </w:r>
    </w:p>
    <w:p>
      <w:r>
        <w:t>1203+12*** 2?4</w:t>
      </w:r>
    </w:p>
    <w:p>
      <w:r>
        <w:t>5555555555</w:t>
      </w:r>
    </w:p>
    <w:p>
      <w:r>
        <w:t>&amp;</w:t>
      </w:r>
    </w:p>
    <w:p>
      <w:r>
        <w:t>&amp; &amp; %# # &amp; &amp;# (</w:t>
      </w:r>
    </w:p>
    <w:p>
      <w:r>
        <w:t>##</w:t>
      </w:r>
    </w:p>
    <w:p>
      <w:r>
        <w:t>&amp;</w:t>
      </w:r>
    </w:p>
    <w:p>
      <w:r>
        <w:t>E/ 6 (#( '% # (&amp;# @ (</w:t>
      </w:r>
    </w:p>
    <w:p>
      <w:r>
        <w:t>55555555556 @ )&lt;# 6 .# ( ( #</w:t>
      </w:r>
    </w:p>
    <w:p>
      <w:r>
        <w:t>#&amp;4</w:t>
      </w:r>
    </w:p>
    <w:p>
      <w:r>
        <w:t># .# #</w:t>
      </w:r>
    </w:p>
    <w:p>
      <w:r>
        <w:t>(# #</w:t>
      </w:r>
    </w:p>
    <w:p>
      <w:r>
        <w:t>)&lt;#'6 . &amp;## # &amp; &lt;# #4</w:t>
      </w:r>
    </w:p>
    <w:p>
      <w:r>
        <w:t>5555555555</w:t>
      </w:r>
    </w:p>
    <w:p>
      <w:r>
        <w:t>,</w:t>
      </w:r>
    </w:p>
    <w:p>
      <w:r>
        <w:t>(B&amp; G ( '</w:t>
      </w:r>
    </w:p>
    <w:p>
      <w:r>
        <w:t># %.#</w:t>
      </w:r>
    </w:p>
    <w:p>
      <w:r>
        <w:t>@#( (# 6 &amp;</w:t>
      </w:r>
    </w:p>
    <w:p>
      <w:r>
        <w:t>&amp;#6 .#</w:t>
      </w:r>
    </w:p>
    <w:p>
      <w:r>
        <w:t>&amp; &lt;# #4</w:t>
      </w:r>
    </w:p>
    <w:p>
      <w:r>
        <w:t>224</w:t>
      </w:r>
    </w:p>
    <w:p>
      <w:r>
        <w:t>&amp; :. # ( # &amp; 2= : 0??06 % % (A(( ,</w:t>
      </w:r>
    </w:p>
    <w:p>
      <w:r>
        <w:t>&amp;</w:t>
      </w:r>
    </w:p>
    <w:p>
      <w:r>
        <w:t>(&amp;# # &amp;</w:t>
      </w:r>
    </w:p>
    <w:p>
      <w:r>
        <w:rPr>
          <w:b/>
        </w:rPr>
        <w:t>E. 28</w:t>
      </w:r>
    </w:p>
    <w:p>
      <w:r>
        <w:t>GB 6</w:t>
      </w:r>
    </w:p>
    <w:p>
      <w:r>
        <w:t>#: A(&amp;(</w:t>
      </w:r>
    </w:p>
    <w:p>
      <w:r>
        <w:t>0+ G.# 0??H I U 2&gt;?</w:t>
      </w:r>
    </w:p>
    <w:p>
      <w:r>
        <w:t>2?8J6</w:t>
      </w:r>
    </w:p>
    <w:p>
      <w:r>
        <w:t>&amp; # B.#</w:t>
      </w:r>
    </w:p>
    <w:p>
      <w:r>
        <w:t>&amp; (6</w:t>
      </w:r>
    </w:p>
    <w:p>
      <w:r>
        <w:t>2&gt; A(.#6</w:t>
      </w:r>
    </w:p>
    <w:p>
      <w:r>
        <w:t>&amp;## # # # B</w:t>
      </w:r>
    </w:p>
    <w:p>
      <w:r>
        <w:t>#:</w:t>
      </w:r>
    </w:p>
    <w:p>
      <w:r>
        <w:t>&amp;</w:t>
      </w:r>
    </w:p>
    <w:p>
      <w:r>
        <w:t># &amp; #(B</w:t>
      </w:r>
    </w:p>
    <w:p>
      <w:r>
        <w:t>, # GB # #6 6 &amp; % &amp; %( # &amp; .@ GB 4 E</w:t>
      </w:r>
    </w:p>
    <w:p>
      <w:r>
        <w:t>&amp; &amp;# :#6</w:t>
      </w:r>
    </w:p>
    <w:p>
      <w:r>
        <w:t>#: A(&amp;( 6 &amp;</w:t>
      </w:r>
    </w:p>
    <w:p>
      <w:r>
        <w:t>P &amp; 2 G# 0??H6 A#( '</w:t>
      </w:r>
    </w:p>
    <w:p>
      <w:r>
        <w:t>&amp;## # # # # #</w:t>
      </w:r>
    </w:p>
    <w:p>
      <w:r>
        <w:t>#</w:t>
      </w:r>
    </w:p>
    <w:p>
      <w:r>
        <w:t>#</w:t>
      </w:r>
    </w:p>
    <w:p>
      <w:r>
        <w:t>( # A6 &amp; " 6</w:t>
      </w:r>
    </w:p>
    <w:p>
      <w:r>
        <w:t>&amp;# A(&amp;( IP 24 2=&gt;10??HJ4 % &amp;</w:t>
      </w:r>
    </w:p>
    <w:p>
      <w:r>
        <w:t># # (.</w:t>
      </w:r>
    </w:p>
    <w:p>
      <w:r>
        <w:t>% 4 280</w:t>
      </w:r>
    </w:p>
    <w:p>
      <w:r>
        <w:t>'</w:t>
      </w:r>
    </w:p>
    <w:p>
      <w:r>
        <w:t>#: &amp; (</w:t>
      </w:r>
    </w:p>
    <w:p>
      <w:r>
        <w:t>&amp;</w:t>
      </w:r>
    </w:p>
    <w:p>
      <w:r>
        <w:t>( 4 04 A( , % 4 &gt; 4 &gt; &amp;</w:t>
      </w:r>
    </w:p>
    <w:p>
      <w:r>
        <w:t># B.# &amp;#A#</w:t>
      </w:r>
    </w:p>
    <w:p>
      <w:r>
        <w:t>#</w:t>
      </w:r>
    </w:p>
    <w:p>
      <w:r>
        <w:t>%B# # G&amp;### IJ &amp; 2H .: 0??06 (</w:t>
      </w:r>
    </w:p>
    <w:p>
      <w:r>
        <w:t>.#B</w:t>
      </w:r>
    </w:p>
    <w:p>
      <w:r>
        <w:t>2 O 0??&gt;6</w:t>
      </w:r>
    </w:p>
    <w:p>
      <w:r>
        <w:t>( 6 # &amp;#</w:t>
      </w:r>
    </w:p>
    <w:p>
      <w:r>
        <w:t>2&gt; O 2*** &amp;.</w:t>
      </w:r>
    </w:p>
    <w:p>
      <w:r>
        <w:t>##</w:t>
      </w:r>
    </w:p>
    <w:p>
      <w:r>
        <w:t>&amp;</w:t>
      </w:r>
    </w:p>
    <w:p>
      <w:r>
        <w:t>#- &amp;% E/ 6</w:t>
      </w:r>
    </w:p>
    <w:p>
      <w:r>
        <w:t>( ( # &amp;%AA#</w:t>
      </w:r>
    </w:p>
    <w:p>
      <w:r>
        <w:t>#: &amp; ( IA4 4 38</w:t>
      </w:r>
    </w:p>
    <w:p>
      <w:r>
        <w:t>4 2 4</w:t>
      </w:r>
    </w:p>
    <w:p>
      <w:r>
        <w:t>&lt;40 J4</w:t>
      </w:r>
    </w:p>
    <w:p>
      <w:r>
        <w:t>E (</w:t>
      </w:r>
    </w:p>
    <w:p>
      <w:r>
        <w:t>GB &amp;</w:t>
      </w:r>
    </w:p>
    <w:p>
      <w:r>
        <w:t>&amp;%-</w:t>
      </w:r>
    </w:p>
    <w:p>
      <w:r>
        <w:t>## ( :#4</w:t>
      </w:r>
    </w:p>
    <w:p>
      <w:r>
        <w:t># G (</w:t>
      </w:r>
    </w:p>
    <w:p>
      <w:r>
        <w:t>#</w:t>
      </w:r>
    </w:p>
    <w:p>
      <w:r>
        <w:t>.: I # =H E</w:t>
      </w:r>
    </w:p>
    <w:p>
      <w:r>
        <w:t>8* J4 &gt;4</w:t>
      </w:r>
    </w:p>
    <w:p>
      <w:r>
        <w:t># A(&amp;(</w:t>
      </w:r>
    </w:p>
    <w:p>
      <w:r>
        <w:t># B(( &amp; &amp;# &amp;</w:t>
      </w:r>
    </w:p>
    <w:p>
      <w:r>
        <w:t># I J6 &amp; 8 : 0???6</w:t>
      </w:r>
    </w:p>
    <w:p>
      <w:r>
        <w:t>(</w:t>
      </w:r>
    </w:p>
    <w:p>
      <w:r>
        <w:t>.#B</w:t>
      </w:r>
    </w:p>
    <w:p>
      <w:r>
        <w:t>2 G.# 0??&gt;</w:t>
      </w:r>
    </w:p>
    <w:p>
      <w:r>
        <w:t>"(</w:t>
      </w:r>
    </w:p>
    <w:p>
      <w:r>
        <w:t>/ =122/</w:t>
      </w:r>
    </w:p>
    <w:p>
      <w:r>
        <w:t>1203+12*** &amp;#A# # &amp; : &amp;## # &amp;</w:t>
      </w:r>
    </w:p>
    <w:p>
      <w:r>
        <w:t>&amp;# &amp; %/ #.#&amp;# (4</w:t>
      </w:r>
    </w:p>
    <w:p>
      <w:r>
        <w:t>(B# #</w:t>
      </w:r>
    </w:p>
    <w:p>
      <w:r>
        <w:t>.#B G'% &gt;2 &amp;(: 0??0 &amp; A# &amp;( #</w:t>
      </w:r>
    </w:p>
    <w:p>
      <w:r>
        <w:t>%-4</w:t>
      </w:r>
    </w:p>
    <w:p>
      <w:r>
        <w:t>AA 6 &amp;%-</w:t>
      </w:r>
    </w:p>
    <w:p>
      <w:r>
        <w:t>G#&amp;6</w:t>
      </w:r>
    </w:p>
    <w:p>
      <w:r>
        <w:t>(B# # #:</w:t>
      </w:r>
    </w:p>
    <w:p>
      <w:r>
        <w:t>&amp; &lt;B &amp; -B &amp; &amp;#</w:t>
      </w:r>
    </w:p>
    <w:p>
      <w:r>
        <w:t>'# ( #</w:t>
      </w:r>
    </w:p>
    <w:p>
      <w:r>
        <w:t>.#B</w:t>
      </w:r>
    </w:p>
    <w:p>
      <w:r>
        <w:t>&amp;</w:t>
      </w:r>
    </w:p>
    <w:p>
      <w:r>
        <w:t>(# # &amp; %( &amp; A# '# &amp;# P (#( G#&amp;#'</w:t>
      </w:r>
    </w:p>
    <w:p>
      <w:r>
        <w:t>'#</w:t>
      </w:r>
    </w:p>
    <w:p>
      <w:r>
        <w:t>&amp; (' G#&amp;#' I U 203</w:t>
      </w:r>
    </w:p>
    <w:p>
      <w:r>
        <w:t>H8+ #&amp;4 26 208</w:t>
      </w:r>
    </w:p>
    <w:p>
      <w:r>
        <w:t>288 #&amp;4 H:J6</w:t>
      </w:r>
    </w:p>
    <w:p>
      <w:r>
        <w:t>A#</w:t>
      </w:r>
    </w:p>
    <w:p>
      <w:r>
        <w:t>' % # ( &amp;</w:t>
      </w:r>
    </w:p>
    <w:p>
      <w:r>
        <w:t>P ( ,</w:t>
      </w:r>
    </w:p>
    <w:p>
      <w:r>
        <w:t>&amp;</w:t>
      </w:r>
    </w:p>
    <w:p>
      <w:r>
        <w:t>&amp; &amp;% (&amp; &amp;</w:t>
      </w:r>
    </w:p>
    <w:p>
      <w:r>
        <w:t>&amp; &amp;# &amp;## #A (</w:t>
      </w:r>
    </w:p>
    <w:p>
      <w:r>
        <w:t># @ '#</w:t>
      </w:r>
    </w:p>
    <w:p>
      <w:r>
        <w:t>&amp;# G'%</w:t>
      </w:r>
    </w:p>
    <w:p>
      <w:r>
        <w:t>&amp;</w:t>
      </w:r>
    </w:p>
    <w:p>
      <w:r>
        <w:t>&amp;(## &amp;## #. # #B# I U 202</w:t>
      </w:r>
    </w:p>
    <w:p>
      <w:r>
        <w:t>&gt;88 #&amp;4 2:J4</w:t>
      </w:r>
    </w:p>
    <w:p>
      <w:r>
        <w:t>@</w:t>
      </w:r>
    </w:p>
    <w:p>
      <w:r>
        <w:t>&amp; V 4 H 6 V#.#&amp;# (</w:t>
      </w:r>
    </w:p>
    <w:p>
      <w:r>
        <w:t>&amp;## # &amp;</w:t>
      </w:r>
    </w:p>
    <w:p>
      <w:r>
        <w:t># ( &amp; B#6 ((</w:t>
      </w:r>
    </w:p>
    <w:p>
      <w:r>
        <w:t>&amp; B &amp;(6 '# ( &amp;V # ,</w:t>
      </w:r>
    </w:p>
    <w:p>
      <w:r>
        <w:t>( &lt;)#'</w:t>
      </w:r>
    </w:p>
    <w:p>
      <w:r>
        <w:t>6 . &amp;V #A## ( B(# 6 &amp;V &amp;#</w:t>
      </w:r>
    </w:p>
    <w:p>
      <w:r>
        <w:t>&amp;V #&amp; 4</w:t>
      </w:r>
    </w:p>
    <w:p>
      <w:r>
        <w:t>V(/</w:t>
      </w:r>
    </w:p>
    <w:p>
      <w:r>
        <w:t>&amp;# ,</w:t>
      </w:r>
    </w:p>
    <w:p>
      <w:r>
        <w:t>#- V#/</w:t>
      </w:r>
    </w:p>
    <w:p>
      <w:r>
        <w:t>#.#&amp; , 88 01&gt;F</w:t>
      </w:r>
    </w:p>
    <w:p>
      <w:r>
        <w:t>#6 ,</w:t>
      </w:r>
    </w:p>
    <w:p>
      <w:r>
        <w:t>&amp;#/ V#/</w:t>
      </w:r>
    </w:p>
    <w:p>
      <w:r>
        <w:t>#.#&amp; , 3?F</w:t>
      </w:r>
    </w:p>
    <w:p>
      <w:r>
        <w:t>#6</w:t>
      </w:r>
    </w:p>
    <w:p>
      <w:r>
        <w:t>,</w:t>
      </w:r>
    </w:p>
    <w:p>
      <w:r>
        <w:t>' &amp;</w:t>
      </w:r>
    </w:p>
    <w:p>
      <w:r>
        <w:t>V#/</w:t>
      </w:r>
    </w:p>
    <w:p>
      <w:r>
        <w:t>#.#&amp; , H?F</w:t>
      </w:r>
    </w:p>
    <w:p>
      <w:r>
        <w:t># I 4 0= 4 2 J4</w:t>
      </w:r>
    </w:p>
    <w:p>
      <w:r>
        <w:t>(#:6</w:t>
      </w:r>
    </w:p>
    <w:p>
      <w:r>
        <w:t>#.#&amp;# ( &amp; H?F</w:t>
      </w:r>
    </w:p>
    <w:p>
      <w:r>
        <w:t># . &amp;# ,</w:t>
      </w:r>
    </w:p>
    <w:p>
      <w:r>
        <w:t>&amp;#/ I 4 0= 4 2:# J4</w:t>
      </w:r>
    </w:p>
    <w:p>
      <w:r>
        <w:t>#</w:t>
      </w:r>
    </w:p>
    <w:p>
      <w:r>
        <w:t># ,</w:t>
      </w:r>
    </w:p>
    <w:p>
      <w:r>
        <w:t>( )&lt;#'6 '# . 6</w:t>
      </w:r>
    </w:p>
    <w:p>
      <w:r>
        <w:t># &lt;)#'6 .'</w:t>
      </w:r>
    </w:p>
    <w:p>
      <w:r>
        <w:t>#.#&amp;# (</w:t>
      </w:r>
    </w:p>
    <w:p>
      <w:r>
        <w:t>&amp; % 4 H 4 2 6</w:t>
      </w:r>
    </w:p>
    <w:p>
      <w:r>
        <w:t>&amp;# # / ,</w:t>
      </w:r>
    </w:p>
    <w:p>
      <w:r>
        <w:t>&amp;#</w:t>
      </w:r>
    </w:p>
    <w:p>
      <w:r>
        <w:t>&amp;# /6</w:t>
      </w:r>
    </w:p>
    <w:p>
      <w:r>
        <w:t># )&lt;#' '# ('#. , &amp; &amp;#4</w:t>
      </w:r>
    </w:p>
    <w:p>
      <w:r>
        <w:t>#&amp;-</w:t>
      </w:r>
    </w:p>
    <w:p>
      <w:r>
        <w:t>&amp; (' &amp;% ( )&lt;#' &amp;#A6 &amp;</w:t>
      </w:r>
    </w:p>
    <w:p>
      <w:r>
        <w:t>&amp; AA # , &amp;</w:t>
      </w:r>
    </w:p>
    <w:p>
      <w:r>
        <w:t>&lt;B</w:t>
      </w:r>
    </w:p>
    <w:p>
      <w:r>
        <w:t>%/#.#&amp;# (6</w:t>
      </w:r>
    </w:p>
    <w:p>
      <w:r>
        <w:t>&amp;## # &amp;</w:t>
      </w:r>
    </w:p>
    <w:p>
      <w:r>
        <w:t># ( &amp; B# ' %(/ # P&lt;</w:t>
      </w:r>
    </w:p>
    <w:p>
      <w:r>
        <w:t>A# . &amp; : . ( S</w:t>
      </w:r>
    </w:p>
    <w:p>
      <w:r>
        <w:t>&amp;</w:t>
      </w:r>
    </w:p>
    <w:p>
      <w:r>
        <w:t>'#</w:t>
      </w:r>
    </w:p>
    <w:p>
      <w:r>
        <w:t>@#B#: &amp;# P &amp;( #( # :G #. ' #:4</w:t>
      </w:r>
    </w:p>
    <w:p>
      <w:r>
        <w:t>A &amp; ( :# #</w:t>
      </w:r>
    </w:p>
    <w:p>
      <w:r>
        <w:t>&amp; '</w:t>
      </w:r>
    </w:p>
    <w:p>
      <w:r>
        <w:t>/ (/ 6 B(</w:t>
      </w:r>
    </w:p>
    <w:p>
      <w:r>
        <w:t>#A## ( 6 @</w:t>
      </w:r>
    </w:p>
    <w:p>
      <w:r>
        <w:t>#.# ( '</w:t>
      </w:r>
    </w:p>
    <w:p>
      <w:r>
        <w:t>&lt;( &amp; .# # AA6</w:t>
      </w:r>
    </w:p>
    <w:p>
      <w:r>
        <w:t>&amp;</w:t>
      </w:r>
    </w:p>
    <w:p>
      <w:r>
        <w:t># &amp;4</w:t>
      </w:r>
    </w:p>
    <w:p>
      <w:r>
        <w:t># &amp;( #</w:t>
      </w:r>
    </w:p>
    <w:p>
      <w:r>
        <w:t>## &amp; .# ' #.# (</w:t>
      </w:r>
    </w:p>
    <w:p>
      <w:r>
        <w:t>#: P @#B(4</w:t>
      </w:r>
    </w:p>
    <w:p>
      <w:r>
        <w:t>&amp; %@# &amp;% ## ( &amp; B# (</w:t>
      </w:r>
    </w:p>
    <w:p>
      <w:r>
        <w:t># ,</w:t>
      </w:r>
    </w:p>
    <w:p>
      <w:r>
        <w:t>( 6 # % &amp;</w:t>
      </w:r>
    </w:p>
    <w:p>
      <w:r>
        <w:t>&amp;(##A ' %(/ @</w:t>
      </w:r>
    </w:p>
    <w:p>
      <w:r>
        <w:t>#.# ( #. #AA# S # A :# R</w:t>
      </w:r>
    </w:p>
    <w:p>
      <w:r>
        <w:t>&amp;&amp; %# )</w:t>
      </w:r>
    </w:p>
    <w:p>
      <w:r>
        <w:t># &amp;%&amp; '</w:t>
      </w:r>
    </w:p>
    <w:p>
      <w:r>
        <w:t># , A# &amp;</w:t>
      </w:r>
    </w:p>
    <w:p>
      <w:r>
        <w:t># ( &amp; .#</w:t>
      </w:r>
    </w:p>
    <w:p>
      <w:r>
        <w:t>6 #' 6</w:t>
      </w:r>
    </w:p>
    <w:p>
      <w:r>
        <w:t>P #: @#B( &amp; #/&amp;%6</w:t>
      </w:r>
    </w:p>
    <w:p>
      <w:r>
        <w:t>'% # P # :</w:t>
      </w:r>
    </w:p>
    <w:p>
      <w:r>
        <w:t>#( ( I U 2?0</w:t>
      </w:r>
    </w:p>
    <w:p>
      <w:r>
        <w:t>283 S E 2**8 4 &gt;2= #&amp;4 06 4 &gt;02 #&amp;4 26 4 H0H #&amp;4 2 S</w:t>
      </w:r>
    </w:p>
    <w:p>
      <w:r>
        <w:t>2**0 4 2=0 #&amp;4 0</w:t>
      </w:r>
    </w:p>
    <w:p>
      <w:r>
        <w:t>(A(J4</w:t>
      </w:r>
    </w:p>
    <w:p>
      <w:r>
        <w:t>E</w:t>
      </w:r>
    </w:p>
    <w:p>
      <w:r>
        <w:t>G#&amp;6 &amp; : A &amp;@ . 6 &amp; # # 6 .'</w:t>
      </w:r>
    </w:p>
    <w:p>
      <w:r>
        <w:t>## ( &amp; .# I U 20?</w:t>
      </w:r>
    </w:p>
    <w:p>
      <w:r>
        <w:t>22* #&amp;4 01 S E E 2**+ 4 +3S ! 2**8</w:t>
      </w:r>
    </w:p>
    <w:p>
      <w:r>
        <w:t>038 4 02+</w:t>
      </w:r>
    </w:p>
    <w:p>
      <w:r>
        <w:t>4 #&amp;4 3</w:t>
      </w:r>
    </w:p>
    <w:p>
      <w:r>
        <w:t>/ *122/</w:t>
      </w:r>
    </w:p>
    <w:p>
      <w:r>
        <w:t>1203+12*** 8J4</w:t>
      </w:r>
    </w:p>
    <w:p>
      <w:r>
        <w:t>:</w:t>
      </w:r>
    </w:p>
    <w:p>
      <w:r>
        <w:t>&amp;</w:t>
      </w:r>
    </w:p>
    <w:p>
      <w:r>
        <w:t>(B# &amp; AA # )&lt;#'6</w:t>
      </w:r>
    </w:p>
    <w:p>
      <w:r>
        <w:t>'</w:t>
      </w:r>
    </w:p>
    <w:p>
      <w:r>
        <w:t>@ # )&lt;# #'</w:t>
      </w:r>
    </w:p>
    <w:p>
      <w:r>
        <w:t>## (# '&amp; # %B# &amp;</w:t>
      </w:r>
    </w:p>
    <w:p>
      <w:r>
        <w:t>%## ( &amp; .# '%#</w:t>
      </w:r>
    </w:p>
    <w:p>
      <w:r>
        <w:t>#: &amp;% " IE 0??? 4 28?6 #&amp;4 H:J4</w:t>
      </w:r>
    </w:p>
    <w:p>
      <w:r>
        <w:t>(B&amp;6</w:t>
      </w:r>
    </w:p>
    <w:p>
      <w:r>
        <w:t>&amp; #</w:t>
      </w:r>
    </w:p>
    <w:p>
      <w:r>
        <w:t>&amp;(#</w:t>
      </w:r>
    </w:p>
    <w:p>
      <w:r>
        <w:t>&amp;( #</w:t>
      </w:r>
    </w:p>
    <w:p>
      <w:r>
        <w:t>;&lt; &amp; %@ / (&amp;#/6 ' #/#//# &amp;#</w:t>
      </w:r>
    </w:p>
    <w:p>
      <w:r>
        <w:t>- #.#&amp; &amp; : A4 E !E! 6</w:t>
      </w:r>
    </w:p>
    <w:p>
      <w:r>
        <w:t>)&lt;# #'6 %@ / &amp;#</w:t>
      </w:r>
    </w:p>
    <w:p>
      <w:r>
        <w:t>&amp;#B # &amp;</w:t>
      </w:r>
    </w:p>
    <w:p>
      <w:r>
        <w:t>&amp; &amp;% #A# #</w:t>
      </w:r>
    </w:p>
    <w:p>
      <w:r>
        <w:t>&amp;B( &amp; B.# ( &amp; %AA #4 /</w:t>
      </w:r>
    </w:p>
    <w:p>
      <w:r>
        <w:t>&amp;# (.</w:t>
      </w:r>
    </w:p>
    <w:p>
      <w:r>
        <w:t>- @#B#: &amp;</w:t>
      </w:r>
    </w:p>
    <w:p>
      <w:r>
        <w:t>#</w:t>
      </w:r>
    </w:p>
    <w:p>
      <w:r>
        <w:t>%(/ &amp;% #.# ( #.4</w:t>
      </w:r>
    </w:p>
    <w:p>
      <w:r>
        <w:t># #&amp;</w:t>
      </w:r>
    </w:p>
    <w:p>
      <w:r>
        <w:t>&amp; &amp;#. # -6</w:t>
      </w:r>
    </w:p>
    <w:p>
      <w:r>
        <w:t>&amp;</w:t>
      </w:r>
    </w:p>
    <w:p>
      <w:r>
        <w:t># ( ( &amp; # (:#&amp;6</w:t>
      </w:r>
    </w:p>
    <w:p>
      <w:r>
        <w:t>:#&amp;# ( )&lt;# #'6 &amp; AA #</w:t>
      </w:r>
    </w:p>
    <w:p>
      <w:r>
        <w:t>&lt;#'6</w:t>
      </w:r>
    </w:p>
    <w:p>
      <w:r>
        <w:t>&amp;%# (B # #6</w:t>
      </w:r>
    </w:p>
    <w:p>
      <w:r>
        <w:t>(. A# #( &amp;</w:t>
      </w:r>
    </w:p>
    <w:p>
      <w:r>
        <w:t>&amp;#6</w:t>
      </w:r>
    </w:p>
    <w:p>
      <w:r>
        <w:t>- &lt;#' &amp; /#</w:t>
      </w:r>
    </w:p>
    <w:p>
      <w:r>
        <w:t>(## &amp;:6</w:t>
      </w:r>
    </w:p>
    <w:p>
      <w:r>
        <w:t>&amp;( &amp; # ( &amp;</w:t>
      </w:r>
    </w:p>
    <w:p>
      <w:r>
        <w:t>&amp;# . &amp; ) R :</w:t>
      </w:r>
    </w:p>
    <w:p>
      <w:r>
        <w:t>(. #6 %(&lt; &amp; # A @ -B &amp; % 4</w:t>
      </w:r>
    </w:p>
    <w:p>
      <w:r>
        <w:t>&amp; # - (# ( A&amp;</w:t>
      </w:r>
    </w:p>
    <w:p>
      <w:r>
        <w:t># &amp;(A.:4 A#6 %@ / &amp;# %@#</w:t>
      </w:r>
    </w:p>
    <w:p>
      <w:r>
        <w:t>&amp; )&lt;# &amp;</w:t>
      </w:r>
    </w:p>
    <w:p>
      <w:r>
        <w:t>@#(4</w:t>
      </w:r>
    </w:p>
    <w:p>
      <w:r>
        <w:t>&amp; 6</w:t>
      </w:r>
    </w:p>
    <w:p>
      <w:r>
        <w:t>&amp; # &amp; A &amp;%</w:t>
      </w:r>
    </w:p>
    <w:p>
      <w:r>
        <w:t>&amp;# (B</w:t>
      </w:r>
    </w:p>
    <w:p>
      <w:r>
        <w:t>&amp;#AA( # -4</w:t>
      </w:r>
    </w:p>
    <w:p>
      <w:r>
        <w:t>: &amp; @/# A#B</w:t>
      </w:r>
    </w:p>
    <w:p>
      <w:r>
        <w:t>&amp;#.B</w:t>
      </w:r>
    </w:p>
    <w:p>
      <w:r>
        <w:t>&amp; &amp;(#</w:t>
      </w:r>
    </w:p>
    <w:p>
      <w:r>
        <w:t>:.(6 %(B # &amp;%# &amp; &amp;</w:t>
      </w:r>
    </w:p>
    <w:p>
      <w:r>
        <w:t>(# #' &amp; .B6 %: &amp; &amp;&amp; &amp; #6</w:t>
      </w:r>
    </w:p>
    <w:p>
      <w:r>
        <w:t>B&amp; &amp;#.B</w:t>
      </w:r>
    </w:p>
    <w:p>
      <w:r>
        <w:t>#A # A#</w:t>
      </w:r>
    </w:p>
    <w:p>
      <w:r>
        <w:t>#</w:t>
      </w:r>
    </w:p>
    <w:p>
      <w:r>
        <w:t>&amp; %-6</w:t>
      </w:r>
    </w:p>
    <w:p>
      <w:r>
        <w:t>A# ' &amp; # - &amp;( #. # ##: %@ /6 ## ' %(B # &amp; &amp; &lt;&amp;# B(</w:t>
      </w:r>
    </w:p>
    <w:p>
      <w:r>
        <w:t>.# )&lt;# # I!E! 6 A E WB K B#&lt; /&amp;/[)&lt;# #&lt;] &lt; 6 E E 2***6 4 2</w:t>
      </w:r>
    </w:p>
    <w:p>
      <w:r>
        <w:t>4</w:t>
      </w:r>
    </w:p>
    <w:p>
      <w:r>
        <w:t>2?3</w:t>
      </w:r>
    </w:p>
    <w:p>
      <w:r>
        <w:t>4 S E 0??? 4 233 #&amp;4 0J4</w:t>
      </w:r>
    </w:p>
    <w:p>
      <w:r>
        <w:t>.#</w:t>
      </w:r>
    </w:p>
    <w:p>
      <w:r>
        <w:t>&amp;B( &amp;%#.#&amp;# (6 %&amp;## # I / GB6 %# )</w:t>
      </w:r>
    </w:p>
    <w:p>
      <w:r>
        <w:t>J</w:t>
      </w:r>
    </w:p>
    <w:p>
      <w:r>
        <w:t>:# &amp; &amp; '</w:t>
      </w:r>
    </w:p>
    <w:p>
      <w:r>
        <w:t>(&amp;#6 (. # &amp;% (## 6 &amp;#. # A#4</w:t>
      </w:r>
    </w:p>
    <w:p>
      <w:r>
        <w:t>;&lt; &amp; (&amp;# # ,</w:t>
      </w:r>
    </w:p>
    <w:p>
      <w:r>
        <w:t>GB</w:t>
      </w:r>
    </w:p>
    <w:p>
      <w:r>
        <w:t>%( &amp; (</w:t>
      </w:r>
    </w:p>
    <w:p>
      <w:r>
        <w:t>, #&amp;#' &amp; '</w:t>
      </w:r>
    </w:p>
    <w:p>
      <w:r>
        <w:t>' #.# ( %(/</w:t>
      </w:r>
    </w:p>
    <w:p>
      <w:r>
        <w:t>#: &amp; .#4</w:t>
      </w:r>
    </w:p>
    <w:p>
      <w:r>
        <w:t>6</w:t>
      </w:r>
    </w:p>
    <w:p>
      <w:r>
        <w:t>&amp;( (&amp;# #</w:t>
      </w:r>
    </w:p>
    <w:p>
      <w:r>
        <w:t>(( #</w:t>
      </w:r>
    </w:p>
    <w:p>
      <w:r>
        <w:t>&amp;( # ' .@</w:t>
      </w:r>
    </w:p>
    <w:p>
      <w:r>
        <w:t>6 #: 6 @#B &amp; %(/ I U 203</w:t>
      </w:r>
    </w:p>
    <w:p>
      <w:r>
        <w:t>082 #&amp;4 H6 223</w:t>
      </w:r>
    </w:p>
    <w:p>
      <w:r>
        <w:t>2&gt;H #&amp;4 06 22H</w:t>
      </w:r>
    </w:p>
    <w:p>
      <w:r>
        <w:t>&gt;2H #&amp;4 &gt;6 2?3</w:t>
      </w:r>
    </w:p>
    <w:p>
      <w:r>
        <w:t>23= #&amp;4 2J4</w:t>
      </w:r>
    </w:p>
    <w:p>
      <w:r>
        <w:t>##6 / GB</w:t>
      </w:r>
    </w:p>
    <w:p>
      <w:r>
        <w:t>%(</w:t>
      </w:r>
    </w:p>
    <w:p>
      <w:r>
        <w:t>#A #( #A &amp; # &amp;% @ # (&amp;#6</w:t>
      </w:r>
    </w:p>
    <w:p>
      <w:r>
        <w:t>;&lt; &amp; %@ / ( (#( &amp;</w:t>
      </w:r>
    </w:p>
    <w:p>
      <w:r>
        <w:t># (# ,</w:t>
      </w:r>
    </w:p>
    <w:p>
      <w:r>
        <w:t>&amp;## # &amp;</w:t>
      </w:r>
    </w:p>
    <w:p>
      <w:r>
        <w:t>G # A# &amp; %(#</w:t>
      </w:r>
    </w:p>
    <w:p>
      <w:r>
        <w:t>(&amp;#@ &amp;% ( &amp; A# &amp;(4 E</w:t>
      </w:r>
    </w:p>
    <w:p>
      <w:r>
        <w:t>G#&amp;6</w:t>
      </w:r>
    </w:p>
    <w:p>
      <w:r>
        <w:t>#</w:t>
      </w:r>
    </w:p>
    <w:p>
      <w:r>
        <w:t># &amp; %( &amp;% @ # G&amp;###</w:t>
      </w:r>
    </w:p>
    <w:p>
      <w:r>
        <w:t>A# ' /# # &amp; &amp;# #6</w:t>
      </w:r>
    </w:p>
    <w:p>
      <w:r>
        <w:t>'% @ # &amp;(</w:t>
      </w:r>
    </w:p>
    <w:p>
      <w:r>
        <w:t>#:</w:t>
      </w:r>
    </w:p>
    <w:p>
      <w:r>
        <w:t>#A#</w:t>
      </w:r>
    </w:p>
    <w:p>
      <w:r>
        <w:t>/ 2?122/</w:t>
      </w:r>
    </w:p>
    <w:p>
      <w:r>
        <w:t>1203+12*** # &amp; #- .# 4</w:t>
      </w:r>
    </w:p>
    <w:p>
      <w:r>
        <w:t>6 ' &amp;% (## ( &amp; ## #</w:t>
      </w:r>
    </w:p>
    <w:p>
      <w:r>
        <w:t>,</w:t>
      </w:r>
    </w:p>
    <w:p>
      <w:r>
        <w:t>(#</w:t>
      </w:r>
    </w:p>
    <w:p>
      <w:r>
        <w:t>&amp;</w:t>
      </w:r>
    </w:p>
    <w:p>
      <w:r>
        <w:t># &amp; &amp;(&amp; # &amp; %@ /6</w:t>
      </w:r>
    </w:p>
    <w:p>
      <w:r>
        <w:t>@6</w:t>
      </w:r>
    </w:p>
    <w:p>
      <w:r>
        <w:t>6</w:t>
      </w:r>
    </w:p>
    <w:p>
      <w:r>
        <w:t># ( # &amp;#.B &amp; # &amp;</w:t>
      </w:r>
    </w:p>
    <w:p>
      <w:r>
        <w:t>&amp;#</w:t>
      </w:r>
    </w:p>
    <w:p>
      <w:r>
        <w:t>/ GB 6</w:t>
      </w:r>
    </w:p>
    <w:p>
      <w:r>
        <w:t>:#6</w:t>
      </w:r>
    </w:p>
    <w:p>
      <w:r>
        <w:t># # ( #</w:t>
      </w:r>
    </w:p>
    <w:p>
      <w:r>
        <w:t>A &amp;% . @ # (&amp;# I U 22=</w:t>
      </w:r>
    </w:p>
    <w:p>
      <w:r>
        <w:t>0*? #&amp;4 2:6 220</w:t>
      </w:r>
    </w:p>
    <w:p>
      <w:r>
        <w:t>&gt;0</w:t>
      </w:r>
    </w:p>
    <w:p>
      <w:r>
        <w:t>4</w:t>
      </w:r>
    </w:p>
    <w:p>
      <w:r>
        <w:t>(A(J4 H4</w:t>
      </w:r>
    </w:p>
    <w:p>
      <w:r>
        <w:t>%6</w:t>
      </w:r>
    </w:p>
    <w:p>
      <w:r>
        <w:t>( ( # , &amp;@ @ #6</w:t>
      </w:r>
    </w:p>
    <w:p>
      <w:r>
        <w:t>0H G# 2**=</w:t>
      </w:r>
    </w:p>
    <w:p>
      <w:r>
        <w:t>0= # 0??04</w:t>
      </w:r>
    </w:p>
    <w:p>
      <w:r>
        <w:t>'%</w:t>
      </w:r>
    </w:p>
    <w:p>
      <w:r>
        <w:t>&amp;@ @ #6 &amp; (( )&lt;B#' .@</w:t>
      </w:r>
    </w:p>
    <w:p>
      <w:r>
        <w:t>.4</w:t>
      </w:r>
    </w:p>
    <w:p>
      <w:r>
        <w:t>##- ( ( ( '%# @# # &lt;N %( /&amp;, &amp; : A &amp;@6</w:t>
      </w:r>
    </w:p>
    <w:p>
      <w:r>
        <w:t>:#&amp;# ( )&lt;# #'6 (</w:t>
      </w:r>
    </w:p>
    <w:p>
      <w:r>
        <w:t>A G % ,</w:t>
      </w:r>
    </w:p>
    <w:p>
      <w:r>
        <w:t># &amp;% #.# (4 #</w:t>
      </w:r>
    </w:p>
    <w:p>
      <w:r>
        <w:t>@ /# 6 &amp;</w:t>
      </w:r>
    </w:p>
    <w:p>
      <w:r>
        <w:t>&amp; 0= # 0??06 '</w:t>
      </w:r>
    </w:p>
    <w:p>
      <w:r>
        <w:t># ( &amp; .#</w:t>
      </w:r>
    </w:p>
    <w:p>
      <w:r>
        <w:t>&amp;(#</w:t>
      </w:r>
    </w:p>
    <w:p>
      <w:r>
        <w:t>&gt;?F6</w:t>
      </w:r>
    </w:p>
    <w:p>
      <w:r>
        <w:t>' ' # % #.# ( #&amp;((4</w:t>
      </w:r>
    </w:p>
    <w:p>
      <w:r>
        <w:t>:</w:t>
      </w:r>
    </w:p>
    <w:p>
      <w:r>
        <w:t># # &amp; %@ #6 %</w:t>
      </w:r>
    </w:p>
    <w:p>
      <w:r>
        <w:t>#&amp;(( '</w:t>
      </w:r>
    </w:p>
    <w:p>
      <w:r>
        <w:t>&amp;(## # #B# ##</w:t>
      </w:r>
    </w:p>
    <w:p>
      <w:r>
        <w:t>&amp;# ,</w:t>
      </w:r>
    </w:p>
    <w:p>
      <w:r>
        <w:t>&gt;? : 2**= &amp;.# P A#(4</w:t>
      </w:r>
    </w:p>
    <w:p>
      <w:r>
        <w:t>% ,</w:t>
      </w:r>
    </w:p>
    <w:p>
      <w:r>
        <w:t>(B&amp; A&amp;(</w:t>
      </w:r>
    </w:p>
    <w:p>
      <w:r>
        <w:t>&amp;( # &amp;</w:t>
      </w:r>
    </w:p>
    <w:p>
      <w:r>
        <w:t>5555555555 &amp; 0* : 0??06</w:t>
      </w:r>
    </w:p>
    <w:p>
      <w:r>
        <w:t>'</w:t>
      </w:r>
    </w:p>
    <w:p>
      <w:r>
        <w:t># (&amp;# @ .# #</w:t>
      </w:r>
    </w:p>
    <w:p>
      <w:r>
        <w:t>(# #</w:t>
      </w:r>
    </w:p>
    <w:p>
      <w:r>
        <w:t>)&lt;#'6 . &amp;## # &amp; &lt;# #4</w:t>
      </w:r>
    </w:p>
    <w:p>
      <w:r>
        <w:t>34</w:t>
      </w:r>
    </w:p>
    <w:p>
      <w:r>
        <w:t>&amp;#</w:t>
      </w:r>
    </w:p>
    <w:p>
      <w:r>
        <w:t>&amp;</w:t>
      </w:r>
    </w:p>
    <w:p>
      <w:r>
        <w:t>5555555555 &amp; 2+ .: 0??06 '# -</w:t>
      </w:r>
    </w:p>
    <w:p>
      <w:r>
        <w:t>((&amp; .#</w:t>
      </w:r>
    </w:p>
    <w:p>
      <w:r>
        <w:t>&amp;( '% @ # )&lt;# #' # &lt;# :4</w:t>
      </w:r>
    </w:p>
    <w:p>
      <w:r>
        <w:t>#B ' % %</w:t>
      </w:r>
    </w:p>
    <w:p>
      <w:r>
        <w:t>&amp; # &lt;)#'</w:t>
      </w:r>
    </w:p>
    <w:p>
      <w:r>
        <w:t>## )&lt;B#' &amp; ( # &amp; # &amp; :" &amp; #</w:t>
      </w:r>
    </w:p>
    <w:p>
      <w:r>
        <w:t>##</w:t>
      </w:r>
    </w:p>
    <w:p>
      <w:r>
        <w:t>( &amp;%@ # A# '%# # &amp;( #( #</w:t>
      </w:r>
    </w:p>
    <w:p>
      <w:r>
        <w:t># (&amp;# @ # # ( 6</w:t>
      </w:r>
    </w:p>
    <w:p>
      <w:r>
        <w:t># % 6 &amp; .# , .4</w:t>
      </w:r>
    </w:p>
    <w:p>
      <w:r>
        <w:t>84</w:t>
      </w:r>
    </w:p>
    <w:p>
      <w:r>
        <w:t>#: &amp; (</w:t>
      </w:r>
    </w:p>
    <w:p>
      <w:r>
        <w:t>( &amp;</w:t>
      </w:r>
    </w:p>
    <w:p>
      <w:r>
        <w:t>'</w:t>
      </w:r>
    </w:p>
    <w:p>
      <w:r>
        <w:t># (&amp;# @</w:t>
      </w:r>
    </w:p>
    <w:p>
      <w:r>
        <w:t>#</w:t>
      </w:r>
    </w:p>
    <w:p>
      <w:r>
        <w:t>(# #</w:t>
      </w:r>
    </w:p>
    <w:p>
      <w:r>
        <w:t>&amp; : )&lt;B#' #</w:t>
      </w:r>
    </w:p>
    <w:p>
      <w:r>
        <w:t>(.#&amp; &amp;</w:t>
      </w:r>
    </w:p>
    <w:p>
      <w:r>
        <w:t>&amp; @ #4</w:t>
      </w:r>
    </w:p>
    <w:p>
      <w:r>
        <w:t>.# &amp;</w:t>
      </w:r>
    </w:p>
    <w:p>
      <w:r>
        <w:t>,</w:t>
      </w:r>
    </w:p>
    <w:p>
      <w:r>
        <w:t>(B&amp; ' % #</w:t>
      </w:r>
    </w:p>
    <w:p>
      <w:r>
        <w:t># &amp; %# # &amp;</w:t>
      </w:r>
    </w:p>
    <w:p>
      <w:r>
        <w:t>: '</w:t>
      </w:r>
    </w:p>
    <w:p>
      <w:r>
        <w:t>(&amp;# .# #(</w:t>
      </w:r>
    </w:p>
    <w:p>
      <w:r>
        <w:t># ( &amp; .# , &gt;?F6 ' ' # % #.# ( #&amp;((4</w:t>
      </w:r>
    </w:p>
    <w:p>
      <w:r>
        <w:t>U &amp;-</w:t>
      </w:r>
    </w:p>
    <w:p>
      <w:r>
        <w:t>&amp;</w:t>
      </w:r>
    </w:p>
    <w:p>
      <w:r>
        <w:t>' % # &amp;%</w:t>
      </w:r>
    </w:p>
    <w:p>
      <w:r>
        <w:t>G #A# 4</w:t>
      </w:r>
    </w:p>
    <w:p>
      <w:r>
        <w:t>##</w:t>
      </w:r>
    </w:p>
    <w:p>
      <w:r>
        <w:t>A&amp;(4</w:t>
      </w:r>
    </w:p>
    <w:p>
      <w:r>
        <w:t>/ 22122/</w:t>
      </w:r>
    </w:p>
    <w:p>
      <w:r>
        <w:t>1203+12*** -</w:t>
        <w:tab/>
        <w:t xml:space="preserve"> )3 )</w:t>
        <w:tab/>
        <w:t>-) -</w:t>
        <w:tab/>
        <w:t xml:space="preserve"> -</w:t>
      </w:r>
    </w:p>
    <w:p>
      <w:r>
        <w:t>"</w:t>
      </w:r>
    </w:p>
    <w:p>
      <w:r>
        <w:t>78</w:t>
        <w:tab/>
        <w:t>9</w:t>
        <w:tab/>
        <w:tab/>
        <w:t>/</w:t>
        <w:tab/>
        <w:tab/>
        <w:tab/>
        <w:t>:7</w:t>
        <w:tab/>
        <w:t>$;%</w:t>
        <w:tab/>
        <w:t xml:space="preserve"> !</w:t>
      </w:r>
    </w:p>
    <w:p>
      <w:r>
        <w:t>8</w:t>
      </w:r>
    </w:p>
    <w:p>
      <w:r>
        <w:t>24 (</w:t>
      </w:r>
    </w:p>
    <w:p>
      <w:r>
        <w:t>.:4 "</w:t>
        <w:tab/>
        <w:t>8</w:t>
      </w:r>
    </w:p>
    <w:p>
      <w:r>
        <w:t>04</w:t>
      </w:r>
    </w:p>
    <w:p>
      <w:r>
        <w:t>G 4 &gt;4 # '</w:t>
      </w:r>
    </w:p>
    <w:p>
      <w:r>
        <w:t>(&amp;</w:t>
      </w:r>
    </w:p>
    <w:p>
      <w:r>
        <w:t>B # 4</w:t>
      </w:r>
    </w:p>
    <w:p>
      <w:r>
        <w:t>H4 A</w:t>
      </w:r>
    </w:p>
    <w:p>
      <w:r>
        <w:t># &amp;</w:t>
      </w:r>
    </w:p>
    <w:p>
      <w:r>
        <w:t>'V . A</w:t>
      </w:r>
    </w:p>
    <w:p>
      <w:r>
        <w:t>( P &amp;</w:t>
      </w:r>
    </w:p>
    <w:p>
      <w:r>
        <w:t>&amp;(# &amp; &gt;? G &amp;-</w:t>
      </w:r>
    </w:p>
    <w:p>
      <w:r>
        <w:t>#A# #</w:t>
      </w:r>
    </w:p>
    <w:p>
      <w:r>
        <w:t># &amp;( &amp;(</w:t>
      </w:r>
    </w:p>
    <w:p>
      <w:r>
        <w:t>#: A(&amp;( &amp; 6 E&lt;X#N&lt;A'# 86 8??H 6</w:t>
      </w:r>
    </w:p>
    <w:p>
      <w:r>
        <w:t># @#4</w:t>
      </w:r>
    </w:p>
    <w:p>
      <w:r>
        <w:t>&amp;(#</w:t>
      </w:r>
    </w:p>
    <w:p>
      <w:r>
        <w:t>P B(4</w:t>
      </w:r>
    </w:p>
    <w:p>
      <w:r>
        <w:t>(# &amp;# K J #&amp;#' @ ' &amp;(##</w:t>
      </w:r>
    </w:p>
    <w:p>
      <w:r>
        <w:t>&amp;(# : #</w:t>
      </w:r>
    </w:p>
    <w:p>
      <w:r>
        <w:t>#</w:t>
      </w:r>
    </w:p>
    <w:p>
      <w:r>
        <w:t>&amp;</w:t>
      </w:r>
    </w:p>
    <w:p>
      <w:r>
        <w:t>&amp;(## '(S :J @</w:t>
      </w:r>
    </w:p>
    <w:p>
      <w:r>
        <w:t>' #A # # .# &amp;&amp;</w:t>
      </w:r>
    </w:p>
    <w:p>
      <w:r>
        <w:t>&amp;(##S J</w:t>
      </w:r>
    </w:p>
    <w:p>
      <w:r>
        <w:t>#B</w:t>
      </w:r>
    </w:p>
    <w:p>
      <w:r>
        <w:t>&amp;</w:t>
      </w:r>
    </w:p>
    <w:p>
      <w:r>
        <w:t>( 4 E#</w:t>
      </w:r>
    </w:p>
    <w:p>
      <w:r>
        <w:t>(#</w:t>
      </w:r>
    </w:p>
    <w:p>
      <w:r>
        <w:t>#</w:t>
      </w:r>
    </w:p>
    <w:p>
      <w:r>
        <w:t># (( (((</w:t>
      </w:r>
    </w:p>
    <w:p>
      <w:r>
        <w:t>J :J</w:t>
      </w:r>
    </w:p>
    <w:p>
      <w:r>
        <w:t>J #/&amp;6</w:t>
      </w:r>
    </w:p>
    <w:p>
      <w:r>
        <w:t>#: A(&amp;( &amp;</w:t>
      </w:r>
    </w:p>
    <w:p>
      <w:r>
        <w:t>#-</w:t>
      </w:r>
    </w:p>
    <w:p>
      <w:r>
        <w:t>'V# &amp;. &amp;( #.:4</w:t>
      </w:r>
    </w:p>
    <w:p>
      <w:r>
        <w:t>(# &amp;</w:t>
      </w:r>
    </w:p>
    <w:p>
      <w:r>
        <w:t>#</w:t>
      </w:r>
    </w:p>
    <w:p>
      <w:r>
        <w:t>) &amp; .6 '#</w:t>
      </w:r>
    </w:p>
    <w:p>
      <w:r>
        <w:t>G# 6 ## '</w:t>
      </w:r>
    </w:p>
    <w:p>
      <w:r>
        <w:t>&amp;(## '(</w:t>
      </w:r>
    </w:p>
    <w:p>
      <w:r>
        <w:t>V. &amp; '</w:t>
      </w:r>
    </w:p>
    <w:p>
      <w:r>
        <w:t>( ( @(&amp;#(</w:t>
      </w:r>
    </w:p>
    <w:p>
      <w:r>
        <w:t>I 4 2&gt;06 2?8</w:t>
      </w:r>
    </w:p>
    <w:p>
      <w:r>
        <w:t>2?= J4</w:t>
      </w:r>
    </w:p>
    <w:p>
      <w:r>
        <w:t>BAA#- K !#/# $</w:t>
      </w:r>
    </w:p>
    <w:p>
      <w:r>
        <w:t>(#&amp; K # Y</w:t>
      </w:r>
    </w:p>
    <w:p>
      <w:r>
        <w:t>( P</w:t>
      </w:r>
    </w:p>
    <w:p>
      <w:r>
        <w:t>#'(</w:t>
      </w:r>
    </w:p>
    <w:p>
      <w:r>
        <w:t>#A# # @ #6 ## '%, %AA# A(&amp;( &amp;</w:t>
      </w:r>
    </w:p>
    <w:p>
      <w:r>
        <w:t>BAA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