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ATAS/752/2007 vom 2. Juli 2007</w:t>
      </w:r>
    </w:p>
    <w:p>
      <w:r>
        <w:t>GE Cour de justice, 2007-07-02, DE</w:t>
      </w:r>
    </w:p>
    <w:p>
      <w:r>
        <w:rPr>
          <w:b/>
        </w:rPr>
        <w:t xml:space="preserve">Quelle: </w:t>
      </w:r>
      <w:r>
        <w:t>https://mcp.opencaselaw.ch/entscheid/ge_gerichte_ATAS_752_2007</w:t>
      </w:r>
    </w:p>
    <w:p>
      <w:r>
        <w:t>FR: GE_GERICHTE ATAS/752/2007 du 2 juillet 2007</w:t>
      </w:r>
    </w:p>
    <w:p>
      <w:r>
        <w:t>IT: GE_GERICHTE ATAS/752/2007 del 2 luglio 2007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#%;7 /0</w:t>
      </w:r>
    </w:p>
    <w:p>
      <w:r>
        <w:t>37 A''7 F7 (#""' :?#E344:7 '"E&gt;9!'7 27 :" &amp;' ! DX &amp;%' :" ' &amp;#' Q' ! !# ! F4 A !$ ':' &amp;$ ! ; :#!# L,&gt;IU&gt;:D8 8442 M &amp;%!"'$!!' &amp;; :"#"'?'763!:#!# ;:#!#!1/ A 344J L +MV "#" ! !' !D "': ' "-!&amp;%'&amp;'9'!'!"!'V!' Q' !# ; :#!# &amp; % &amp;' &amp; % #'D ? !' ! ('7 23 +7 &amp;#' Q' ' &amp;$ &amp; ! ' %D#"""-!&amp;% !%'Q'A'E(%7</w:t>
      </w:r>
    </w:p>
    <w:p>
      <w:r>
        <w:t>9::$</w:t>
      </w:r>
    </w:p>
    <w:p>
      <w:r>
        <w:t>-,</w:t>
      </w:r>
    </w:p>
    <w:p>
      <w:r>
        <w:t>&amp;#!'</w:t>
      </w:r>
    </w:p>
    <w:p>
      <w:r>
        <w:t>#</w:t>
      </w:r>
    </w:p>
    <w:p>
      <w:r>
        <w:t>&amp;:"!&amp;#'Q''':#?&amp;'DXEX:::#!# !&amp;9::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