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ATAS/752/2006 vom 30. August 2006</w:t>
      </w:r>
    </w:p>
    <w:p>
      <w:r>
        <w:t>GE Cour de justice, 2006-08-30, DE</w:t>
      </w:r>
    </w:p>
    <w:p>
      <w:r>
        <w:rPr>
          <w:b/>
        </w:rPr>
        <w:t xml:space="preserve">Quelle: </w:t>
      </w:r>
      <w:r>
        <w:t>https://mcp.opencaselaw.ch/entscheid/ge_gerichte_ATAS_752_2006</w:t>
      </w:r>
    </w:p>
    <w:p>
      <w:r>
        <w:t>FR: GE_GERICHTE ATAS/752/2006 du 30 août 2006</w:t>
      </w:r>
    </w:p>
    <w:p>
      <w:r>
        <w:t>IT: GE_GERICHTE ATAS/752/2006 del 30 agosto 2006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$'87 2-</w:t>
      </w:r>
    </w:p>
    <w:p>
      <w:r>
        <w:t>,</w:t>
      </w:r>
    </w:p>
    <w:p>
      <w:r>
        <w:t>17 A&amp;&amp;9F&amp;"&amp;&amp;"&amp;C&amp;&amp;#%$#&amp;7 14,</w:t>
      </w:r>
    </w:p>
    <w:p>
      <w:r>
        <w:t>47 "#&amp;%&amp;#&amp;7 07 "$"(&amp;#$"14'#81660&amp;0J&amp;16627 27 &amp;&amp;&amp;"('"&amp;$&amp;@"3A43"$#816637 L7 "#W&amp;#$C'&amp;"#&amp;$"266:7C&amp;&amp;""$%7 /7 :# %&amp; " 9W %'&amp; :# &amp; %$&amp; F&amp; ""$"46A"@&amp;:&amp;%%##"$"$8, :$"$"!+E^DE:9L!L660</w:t>
      </w:r>
    </w:p>
    <w:p>
      <w:r>
        <w:t>!&amp;G#, %7"$%&amp;F&amp;%&lt;$7#$#"&amp;NP"9G&amp;#&amp; 9"$&amp;"$8&amp;&amp;%""$&amp;&amp;9$X 8PG%%9 #&amp;:&amp;#%'"#"&amp;&amp;&amp;"$XP %&amp;&lt;&amp;"%$&amp;&amp;7+#$#&amp;&amp;% &amp;$$#&amp;$#$$&amp;&amp;P8P&amp;P,"!8:$"$", %%&amp;#&amp;@9W"'"$, '87#$#"#&amp;#-"%'!9&amp; A&amp;!9"$&amp;&amp;9$&amp;W'%%"9$&amp;$G%$"$ &amp;M&amp;7341!36L&amp;36?P7</w:t>
      </w:r>
    </w:p>
    <w:p>
      <w:r>
        <w:t>5432/51662 ,11511, &lt;::@</w:t>
      </w:r>
    </w:p>
    <w:p>
      <w:r>
        <w:t>;Q _</w:t>
      </w:r>
    </w:p>
    <w:p>
      <w:r>
        <w:t>%$"&amp;</w:t>
      </w:r>
    </w:p>
    <w:p>
      <w:r>
        <w:t>-</w:t>
      </w:r>
    </w:p>
    <w:p>
      <w:r>
        <w:t>$&amp;,A&amp;N</w:t>
      </w:r>
    </w:p>
    <w:p>
      <w:r>
        <w:t>E%% ;</w:t>
      </w:r>
    </w:p>
    <w:p>
      <w:r>
        <w:t>%:#"%$&amp;F&amp;&amp;&amp;:$G%&amp;9WCW:::$"$ "%&lt;::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