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ATAS/752/2005 vom 13. September 2005</w:t>
      </w:r>
    </w:p>
    <w:p>
      <w:r>
        <w:t>GE Cour de justice, 2005-09-13, DE</w:t>
      </w:r>
    </w:p>
    <w:p>
      <w:r>
        <w:rPr>
          <w:b/>
        </w:rPr>
        <w:t xml:space="preserve">Quelle: </w:t>
      </w:r>
      <w:r>
        <w:t>https://mcp.opencaselaw.ch/entscheid/ge_gerichte_ATAS_752_2005</w:t>
      </w:r>
    </w:p>
    <w:p>
      <w:r>
        <w:t>FR: GE_GERICHTE ATAS/752/2005 du 13 septembre 2005</w:t>
      </w:r>
    </w:p>
    <w:p>
      <w:r>
        <w:t>IT: GE_GERICHTE ATAS/752/2005 del 13 settembre 2005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$( -&gt;?5 $</w:t>
      </w:r>
    </w:p>
    <w:p>
      <w:r>
        <w:t>1</w:t>
      </w:r>
    </w:p>
    <w:p>
      <w:r>
        <w:t>-? :0 -&gt;@&gt;! #1</w:t>
      </w:r>
    </w:p>
    <w:p>
      <w:r>
        <w:t>"$ " 3? '$#( -&gt;&gt;39</w:t>
      </w:r>
    </w:p>
    <w:p>
      <w:r>
        <w:t>39 &amp;</w:t>
      </w:r>
    </w:p>
    <w:p>
      <w:r>
        <w:t>,22</w:t>
      </w:r>
    </w:p>
    <w:p>
      <w:r>
        <w:rPr>
          <w:b/>
        </w:rPr>
        <w:t>E. 5</w:t>
      </w:r>
    </w:p>
    <w:p>
      <w:r>
        <w:t>" :)#$ '1$1!</w:t>
      </w:r>
    </w:p>
    <w:p>
      <w:r>
        <w:t>"1</w:t>
      </w:r>
    </w:p>
    <w:p>
      <w:r>
        <w:t>'$) ' #$1 " 0 " '10A '2 B ' , " 1'C "$</w:t>
      </w:r>
    </w:p>
    <w:p>
      <w:r>
        <w:t>#)9</w:t>
      </w:r>
    </w:p>
    <w:p>
      <w:r>
        <w:t>$#</w:t>
      </w:r>
    </w:p>
    <w:p>
      <w:r>
        <w:t>( " 1 ' B &lt; '/"</w:t>
      </w:r>
    </w:p>
    <w:p>
      <w:r>
        <w:t>" #$$ * $219</w:t>
      </w:r>
    </w:p>
    <w:p>
      <w:r>
        <w:t>69</w:t>
      </w:r>
    </w:p>
    <w:p>
      <w:r>
        <w:t>:)#$ " "0 $ "0 "12$2</w:t>
      </w:r>
    </w:p>
    <w:p>
      <w:r>
        <w:t>3? $( 38869 59</w:t>
      </w:r>
    </w:p>
    <w:p>
      <w:r>
        <w:t>( " 1</w:t>
      </w:r>
    </w:p>
    <w:p>
      <w:r>
        <w:t>$1 " '$</w:t>
      </w:r>
    </w:p>
    <w:p>
      <w:r>
        <w:t># "</w:t>
      </w:r>
    </w:p>
    <w:p>
      <w:r>
        <w:t>$$$ " '10A! '</w:t>
      </w:r>
    </w:p>
    <w:p>
      <w:r>
        <w:t>$'1</w:t>
      </w:r>
    </w:p>
    <w:p>
      <w:r>
        <w:t>$$$ "12"</w:t>
      </w:r>
    </w:p>
    <w:p>
      <w:r>
        <w:t>'$ "</w:t>
      </w:r>
    </w:p>
    <w:p>
      <w:r>
        <w:t>##B</w:t>
      </w:r>
    </w:p>
    <w:p>
      <w:r>
        <w:t>#$$ " 0</w:t>
      </w:r>
    </w:p>
    <w:p>
      <w:r>
        <w:t>" '$ B "$</w:t>
      </w:r>
    </w:p>
    <w:p>
      <w:r>
        <w:t>#)! $ $</w:t>
      </w:r>
    </w:p>
    <w:p>
      <w:r>
        <w:t>3? '$#( -&gt;&gt;3 $</w:t>
      </w:r>
    </w:p>
    <w:p>
      <w:r>
        <w:t>3? $( 38869 ?9 &amp;</w:t>
      </w:r>
    </w:p>
    <w:p>
      <w:r>
        <w:t>"</w:t>
      </w:r>
    </w:p>
    <w:p>
      <w:r>
        <w:t>% &amp; &amp;</w:t>
      </w:r>
    </w:p>
    <w:p>
      <w:r>
        <w:t>" -- : 3885 $ "</w:t>
      </w:r>
    </w:p>
    <w:p>
      <w:r>
        <w:t>&amp;&amp;</w:t>
      </w:r>
    </w:p>
    <w:p>
      <w:r>
        <w:t>&amp; &amp; " . :$ 3885!</w:t>
      </w:r>
    </w:p>
    <w:p>
      <w:r>
        <w:t>'$$ B '"$</w:t>
      </w:r>
    </w:p>
    <w:p>
      <w:r>
        <w:t>#) '</w:t>
      </w:r>
    </w:p>
    <w:p>
      <w:r>
        <w:t>"#" $ " ?D67? 29 6?E</w:t>
      </w:r>
    </w:p>
    <w:p>
      <w:r>
        <w:t>" % " -6 '$#( 3885 $ "</w:t>
      </w:r>
    </w:p>
    <w:p>
      <w:r>
        <w:t>% &amp; &amp;</w:t>
      </w:r>
    </w:p>
    <w:p>
      <w:r>
        <w:t>" -7 # 388?!</w:t>
      </w:r>
    </w:p>
    <w:p>
      <w:r>
        <w:t>"</w:t>
      </w:r>
    </w:p>
    <w:p>
      <w:r>
        <w:t>"#" $ " 36D3&gt;&gt; 29 68 ;$ 3F?@3 29 .8 G 38D76@ 29 ?8=9</w:t>
      </w:r>
    </w:p>
    <w:p>
      <w:r>
        <w:t>@9</w:t>
      </w:r>
    </w:p>
    <w:p>
      <w:r>
        <w:t>"#$ $ 1$1 $# C '$</w:t>
      </w:r>
    </w:p>
    <w:p>
      <w:r>
        <w:t>"$ " -3 :$ 388?9</w:t>
      </w:r>
    </w:p>
    <w:p>
      <w:r>
        <w:t>:"$</w:t>
      </w:r>
    </w:p>
    <w:p>
      <w:r>
        <w:t>"B1 BD* "12$ "D(0$ "D</w:t>
      </w:r>
    </w:p>
    <w:p>
      <w:r>
        <w:t>-? H$ 388?!</w:t>
      </w:r>
    </w:p>
    <w:p>
      <w:r>
        <w:t>I$ $ "</w:t>
      </w:r>
    </w:p>
    <w:p>
      <w:r>
        <w:t>$$ (9 79</w:t>
      </w:r>
    </w:p>
    <w:p>
      <w:r>
        <w:t>D( "D(:$ "</w:t>
      </w:r>
    </w:p>
    <w:p>
      <w:r>
        <w:t>"1 2C1!</w:t>
      </w:r>
    </w:p>
    <w:p>
      <w:r>
        <w:t>1$1 )"1 * :)9</w:t>
      </w:r>
    </w:p>
    <w:p>
      <w:r>
        <w:t>+* -9 D$9 3? "</w:t>
      </w:r>
    </w:p>
    <w:p>
      <w:r>
        <w:t>21"1</w:t>
      </w:r>
    </w:p>
    <w:p>
      <w:r>
        <w:t>( ') "</w:t>
      </w:r>
    </w:p>
    <w:p>
      <w:r>
        <w:t>'10A '2! 0! 00$ $ 0"$1 " -7 "1#( -&gt;&gt;6 ;%=! $1</w:t>
      </w:r>
    </w:p>
    <w:p>
      <w:r>
        <w:t>0)</w:t>
      </w:r>
    </w:p>
    <w:p>
      <w:r>
        <w:t>- :0 3888! /)</w:t>
      </w:r>
    </w:p>
    <w:p>
      <w:r>
        <w:t>'1"</w:t>
      </w:r>
    </w:p>
    <w:p>
      <w:r>
        <w:t>" "09 B</w:t>
      </w:r>
    </w:p>
    <w:p>
      <w:r>
        <w:t>:$</w:t>
      </w:r>
    </w:p>
    <w:p>
      <w:r>
        <w:t>$ ' "F"</w:t>
      </w:r>
    </w:p>
    <w:p>
      <w:r>
        <w:t>'$$ " $ * '$) ;$9 -33 $ -36 " 0 &lt; =!</w:t>
      </w:r>
    </w:p>
    <w:p>
      <w:r>
        <w:t>:) "</w:t>
      </w:r>
    </w:p>
    <w:p>
      <w:r>
        <w:t>" "0 #'1$$</w:t>
      </w:r>
    </w:p>
    <w:p>
      <w:r>
        <w:t>" D$9 76 9 - "</w:t>
      </w:r>
    </w:p>
    <w:p>
      <w:r>
        <w:t>21"1</w:t>
      </w:r>
    </w:p>
    <w:p>
      <w:r>
        <w:t>'10A '2 " 3? : -&gt;.3 ;=! $ * /0</w:t>
      </w:r>
    </w:p>
    <w:p>
      <w:r>
        <w:t>( $ "</w:t>
      </w:r>
    </w:p>
    <w:p>
      <w:r>
        <w:t>"'</w:t>
      </w:r>
    </w:p>
    <w:p>
      <w:r>
        <w:t>- H$ 3886! "$!</w:t>
      </w:r>
    </w:p>
    <w:p>
      <w:r>
        <w:t>645</w:t>
      </w:r>
    </w:p>
    <w:p>
      <w:r>
        <w:t>456743885 '/ B D22</w:t>
      </w:r>
    </w:p>
    <w:p>
      <w:r>
        <w:t>1$1 $# ;$9 -53 =! C1$ "D22</w:t>
      </w:r>
    </w:p>
    <w:p>
      <w:r>
        <w:t>'$)</w:t>
      </w:r>
    </w:p>
    <w:p>
      <w:r>
        <w:t>( "</w:t>
      </w:r>
    </w:p>
    <w:p>
      <w:r>
        <w:t>1 " 1'$$ "1$#1 '</w:t>
      </w:r>
    </w:p>
    <w:p>
      <w:r>
        <w:t>:) " "0. 39 &amp; D$9 33 % ;0 $</w:t>
      </w:r>
    </w:p>
    <w:p>
      <w:r>
        <w:t>0) "'</w:t>
      </w:r>
    </w:p>
    <w:p>
      <w:r>
        <w:t>- :0 3888=!</w:t>
      </w:r>
    </w:p>
    <w:p>
      <w:r>
        <w:t>" "0!</w:t>
      </w:r>
    </w:p>
    <w:p>
      <w:r>
        <w:t>'$$ " $ B "$</w:t>
      </w:r>
    </w:p>
    <w:p>
      <w:r>
        <w:t>#) $ '$)1 2#1#$ C $9 -33! -36! -5- $ -53 E</w:t>
      </w:r>
    </w:p>
    <w:p>
      <w:r>
        <w:t>$9</w:t>
      </w:r>
    </w:p>
    <w:p>
      <w:r>
        <w:rPr>
          <w:b/>
        </w:rPr>
        <w:t>E. 6</w:t>
      </w:r>
    </w:p>
    <w:p>
      <w:r>
        <w:t>* ? % D''B$ ' )</w:t>
      </w:r>
    </w:p>
    <w:p>
      <w:r>
        <w:t>#$$ * $21 ;9 -=9</w:t>
      </w:r>
    </w:p>
    <w:p>
      <w:r>
        <w:t>,B :$!</w:t>
      </w:r>
    </w:p>
    <w:p>
      <w:r>
        <w:t>'$$ " $ * '$) '" *</w:t>
      </w:r>
    </w:p>
    <w:p>
      <w:r>
        <w:t>"221 $</w:t>
      </w:r>
    </w:p>
    <w:p>
      <w:r>
        <w:t>'$$ " $! )#$1 " 0 " ( ') C$$ 10$#$</w:t>
      </w:r>
    </w:p>
    <w:p>
      <w:r>
        <w:t>##$ " "0! $</w:t>
      </w:r>
    </w:p>
    <w:p>
      <w:r>
        <w:t>'$$ " $! )#$1 " 0 " ( ') C$$ 10$#$</w:t>
      </w:r>
    </w:p>
    <w:p>
      <w:r>
        <w:t>##$ "</w:t>
      </w:r>
    </w:p>
    <w:p>
      <w:r>
        <w:t>" #) ;29 $9 35 %=9</w:t>
      </w:r>
    </w:p>
    <w:p>
      <w:r>
        <w:t>!</w:t>
      </w:r>
    </w:p>
    <w:p>
      <w:r>
        <w:t>:$ *</w:t>
      </w:r>
    </w:p>
    <w:p>
      <w:r>
        <w:t>'$$ " $ $ * D0 " ( ') C$$</w:t>
      </w:r>
    </w:p>
    <w:p>
      <w:r>
        <w:t>##$ "</w:t>
      </w:r>
    </w:p>
    <w:p>
      <w:r>
        <w:t>" #)</w:t>
      </w:r>
    </w:p>
    <w:p>
      <w:r>
        <w:t>$1I$ "</w:t>
      </w:r>
    </w:p>
    <w:p>
      <w:r>
        <w:t>##$ " "0 ; % -3.</w:t>
      </w:r>
    </w:p>
    <w:p>
      <w:r>
        <w:t>368E % -3&gt;</w:t>
      </w:r>
    </w:p>
    <w:p>
      <w:r>
        <w:t>555=9 69</w:t>
      </w:r>
    </w:p>
    <w:p>
      <w:r>
        <w:t>F'/!</w:t>
      </w:r>
    </w:p>
    <w:p>
      <w:r>
        <w:t>:) " '#/ $</w:t>
      </w:r>
    </w:p>
    <w:p>
      <w:r>
        <w:t>"1</w:t>
      </w:r>
    </w:p>
    <w:p>
      <w:r>
        <w:t>'$) ' #$1 " 0</w:t>
      </w:r>
    </w:p>
    <w:p>
      <w:r>
        <w:t>B '</w:t>
      </w:r>
    </w:p>
    <w:p>
      <w:r>
        <w:t>1'C "$</w:t>
      </w:r>
    </w:p>
    <w:p>
      <w:r>
        <w:t>#)9</w:t>
      </w:r>
    </w:p>
    <w:p>
      <w:r>
        <w:t>"$ '$$ $! "F '$!</w:t>
      </w:r>
    </w:p>
    <w:p>
      <w:r>
        <w:t>" #)!</w:t>
      </w:r>
    </w:p>
    <w:p>
      <w:r>
        <w:t>3? '$#( -&gt;&gt;3! "F$ '$</w:t>
      </w:r>
    </w:p>
    <w:p>
      <w:r>
        <w:t>3? $( 3886! "$ * B</w:t>
      </w:r>
    </w:p>
    <w:p>
      <w:r>
        <w:t>:)#$ " "0 $ "0 C1$9 &amp;</w:t>
      </w:r>
    </w:p>
    <w:p>
      <w:r>
        <w:t>"#$ '"$!</w:t>
      </w:r>
    </w:p>
    <w:p>
      <w:r>
        <w:t>'$$ B '"$</w:t>
      </w:r>
    </w:p>
    <w:p>
      <w:r>
        <w:t>#) '</w:t>
      </w:r>
    </w:p>
    <w:p>
      <w:r>
        <w:t>"#" $ " ?D67? 29 6?! $" B</w:t>
      </w:r>
    </w:p>
    <w:p>
      <w:r>
        <w:t>B '</w:t>
      </w:r>
    </w:p>
    <w:p>
      <w:r>
        <w:t>"#" $ " 36D3&gt;&gt; 29 68!</w:t>
      </w:r>
    </w:p>
    <w:p>
      <w:r>
        <w:t>$1I$ A$ "1:* 1$1 1 '</w:t>
      </w:r>
    </w:p>
    <w:p>
      <w:r>
        <w:t>$$$ " '10A "12"9</w:t>
      </w:r>
    </w:p>
    <w:p>
      <w:r>
        <w:t>"#" "$ *</w:t>
      </w:r>
    </w:p>
    <w:p>
      <w:r>
        <w:t>C&lt;1'</w:t>
      </w:r>
    </w:p>
    <w:p>
      <w:r>
        <w:t>#$$ " 3D@.7 29 @? ;?D67? 29 6? J 3= $ &lt;</w:t>
      </w:r>
    </w:p>
    <w:p>
      <w:r>
        <w:t>"$</w:t>
      </w:r>
    </w:p>
    <w:p>
      <w:r>
        <w:t>#$$ " --F@5&gt; 29 @? ;36D3&gt;&gt; 29 68 J 3=! " $ B F$</w:t>
      </w:r>
    </w:p>
    <w:p>
      <w:r>
        <w:t>"#" B "$</w:t>
      </w:r>
    </w:p>
    <w:p>
      <w:r>
        <w:t>"#"</w:t>
      </w:r>
    </w:p>
    <w:p>
      <w:r>
        <w:t>#$$ " .D&gt;@3 29 59 2#1#$ *</w:t>
      </w:r>
    </w:p>
    <w:p>
      <w:r>
        <w:t>:'"! "'</w:t>
      </w:r>
    </w:p>
    <w:p>
      <w:r>
        <w:t>: "1$#$ '</w:t>
      </w:r>
    </w:p>
    <w:p>
      <w:r>
        <w:t>'$) :BD ##$ " $2$ "</w:t>
      </w:r>
    </w:p>
    <w:p>
      <w:r>
        <w:t>'$$ " $</w:t>
      </w:r>
    </w:p>
    <w:p>
      <w:r>
        <w:t>"</w:t>
      </w:r>
    </w:p>
    <w:p>
      <w:r>
        <w:t>"#!</w:t>
      </w:r>
    </w:p>
    <w:p>
      <w:r>
        <w:t>:$ "01 (112 " $$ '$$</w:t>
      </w:r>
    </w:p>
    <w:p>
      <w:r>
        <w:t>"$ * " $1I$ #'$</w:t>
      </w:r>
    </w:p>
    <w:p>
      <w:r>
        <w:t>#$$ " &lt;9</w:t>
      </w:r>
    </w:p>
    <w:p>
      <w:r>
        <w:t>$1I$ $ 1</w:t>
      </w:r>
    </w:p>
    <w:p>
      <w:r>
        <w:t>$C ### 1)</w:t>
      </w:r>
    </w:p>
    <w:p>
      <w:r>
        <w:t>D$9 -3 " D"</w:t>
      </w:r>
    </w:p>
    <w:p>
      <w:r>
        <w:t>'10A '2 0! 00$ $ 0"$1 " -. 0 -&gt;.5 ; 3=</w:t>
      </w:r>
    </w:p>
    <w:p>
      <w:r>
        <w:t>$C 1)#$!</w:t>
      </w:r>
    </w:p>
    <w:p>
      <w:r>
        <w:t>&lt; $ '1 ; %</w:t>
      </w:r>
    </w:p>
    <w:p>
      <w:r>
        <w:t>'(1</w:t>
      </w:r>
    </w:p>
    <w:p>
      <w:r>
        <w:t>6@483 " -. :$ 3886=9 ?9</w:t>
      </w:r>
    </w:p>
    <w:p>
      <w:r>
        <w:t>1##$</w:t>
      </w:r>
    </w:p>
    <w:p>
      <w:r>
        <w:t>'K!</w:t>
      </w:r>
    </w:p>
    <w:p>
      <w:r>
        <w:t>'1" 1$$ )$$ ;$9 76 9 3</w:t>
      </w:r>
    </w:p>
    <w:p>
      <w:r>
        <w:t>$ .&gt;L 9 - "</w:t>
      </w:r>
    </w:p>
    <w:p>
      <w:r>
        <w:t>'1" "#$$0 " -3 '$#( -&gt;.?=9</w:t>
      </w:r>
    </w:p>
    <w:p>
      <w:r>
        <w:t>545</w:t>
      </w:r>
    </w:p>
    <w:p>
      <w:r>
        <w:t>456743885 +*0 *!)</w:t>
        <w:tab/>
        <w:t>+ )</w:t>
        <w:tab/>
        <w:t>+*</w:t>
      </w:r>
    </w:p>
    <w:p>
      <w:r>
        <w:t>123</w:t>
        <w:tab/>
        <w:t>4</w:t>
        <w:tab/>
        <w:t xml:space="preserve"> </w:t>
        <w:tab/>
        <w:t>/</w:t>
        <w:tab/>
        <w:tab/>
        <w:tab/>
        <w:t xml:space="preserve"> 56</w:t>
        <w:tab/>
        <w:t>.7&amp;</w:t>
        <w:tab/>
        <w:t>+8</w:t>
      </w:r>
    </w:p>
    <w:p>
      <w:r>
        <w:t>-9 0$ %</w:t>
        <w:tab/>
        <w:t>! %"$ "</w:t>
      </w:r>
    </w:p>
    <w:p>
      <w:r>
        <w:t>% $</w:t>
      </w:r>
    </w:p>
    <w:p>
      <w:r>
        <w:t>'! * $21 " #'$ " "#</w:t>
      </w:r>
    </w:p>
    <w:p>
      <w:r>
        <w:t>!</w:t>
      </w:r>
    </w:p>
    <w:p>
      <w:r>
        <w:t>## " .D&gt;@3 29 *</w:t>
      </w:r>
    </w:p>
    <w:p>
      <w:r>
        <w:t>% &amp; &amp;</w:t>
      </w:r>
    </w:p>
    <w:p>
      <w:r>
        <w:t>20 " #'$ "</w:t>
      </w:r>
    </w:p>
    <w:p>
      <w:r>
        <w:t>9 39 0$ %</w:t>
        <w:tab/>
        <w:t>! %"$ "</w:t>
      </w:r>
    </w:p>
    <w:p>
      <w:r>
        <w:t>% $</w:t>
      </w:r>
    </w:p>
    <w:p>
      <w:r>
        <w:t>'! * 0!</w:t>
      </w:r>
    </w:p>
    <w:p>
      <w:r>
        <w:t>' "</w:t>
      </w:r>
    </w:p>
    <w:p>
      <w:r>
        <w:t>#$$! " $1I$ #'$</w:t>
      </w:r>
    </w:p>
    <w:p>
      <w:r>
        <w:t>" "1$! "/</w:t>
      </w:r>
    </w:p>
    <w:p>
      <w:r>
        <w:t>3? $( 3886 :BD ##$ " $2$9 69 FA "#</w:t>
      </w:r>
    </w:p>
    <w:p>
      <w:r>
        <w:t>$$ B " (9 59 $ B</w:t>
      </w:r>
    </w:p>
    <w:p>
      <w:r>
        <w:t>'1" $ )$$9 ?9 2#</w:t>
      </w:r>
    </w:p>
    <w:p>
      <w:r>
        <w:t>'$ "</w:t>
      </w:r>
    </w:p>
    <w:p>
      <w:r>
        <w:t>BD '0$ 2#</w:t>
      </w:r>
    </w:p>
    <w:p>
      <w:r>
        <w:t>$</w:t>
      </w:r>
    </w:p>
    <w:p>
      <w:r>
        <w:t>'1$ I$ "</w:t>
      </w:r>
    </w:p>
    <w:p>
      <w:r>
        <w:t>"1 " 68 : "/</w:t>
      </w:r>
    </w:p>
    <w:p>
      <w:r>
        <w:t>$2$ ' ' ##"1 "1</w:t>
      </w:r>
    </w:p>
    <w:p>
      <w:r>
        <w:t>( 21"1 " ! &amp;,MN,2B @! @885 !</w:t>
      </w:r>
    </w:p>
    <w:p>
      <w:r>
        <w:t>$ C#'9</w:t>
      </w:r>
    </w:p>
    <w:p>
      <w:r>
        <w:t>"1</w:t>
      </w:r>
    </w:p>
    <w:p>
      <w:r>
        <w:t>'$ I$ ')19</w:t>
      </w:r>
    </w:p>
    <w:p>
      <w:r>
        <w:t>#1# "$ J = "B C$#$ B "1</w:t>
      </w:r>
    </w:p>
    <w:p>
      <w:r>
        <w:t>$ "1 ($</w:t>
      </w:r>
    </w:p>
    <w:p>
      <w:r>
        <w:t>$ ' "</w:t>
      </w:r>
    </w:p>
    <w:p>
      <w:r>
        <w:t>"1 $$B1E (= C' ' B #$2</w:t>
      </w:r>
    </w:p>
    <w:p>
      <w:r>
        <w:t>$# '0 "#" $$ $ "1E = '$</w:t>
      </w:r>
    </w:p>
    <w:p>
      <w:r>
        <w:t>)$</w:t>
      </w:r>
    </w:p>
    <w:p>
      <w:r>
        <w:t>"</w:t>
      </w:r>
    </w:p>
    <w:p>
      <w:r>
        <w:t>'1$$9 &amp;</w:t>
      </w:r>
    </w:p>
    <w:p>
      <w:r>
        <w:t>#1#</w:t>
      </w:r>
    </w:p>
    <w:p>
      <w:r>
        <w:t>$$ '</w:t>
      </w:r>
    </w:p>
    <w:p>
      <w:r>
        <w:t>$ 11#$ 1#11</w:t>
      </w:r>
    </w:p>
    <w:p>
      <w:r>
        <w:t>$$ = (= $ = &lt;"!</w:t>
      </w:r>
    </w:p>
    <w:p>
      <w:r>
        <w:t>( 21"1 "</w:t>
      </w:r>
    </w:p>
    <w:p>
      <w:r>
        <w:t>' ' $</w:t>
      </w:r>
    </w:p>
    <w:p>
      <w:r>
        <w:t>#$/</w:t>
      </w:r>
    </w:p>
    <w:p>
      <w:r>
        <w:t>BD "0 "1 0(9</w:t>
      </w:r>
    </w:p>
    <w:p>
      <w:r>
        <w:t>#1# "</w:t>
      </w:r>
    </w:p>
    <w:p>
      <w:r>
        <w:t>#$</w:t>
      </w:r>
    </w:p>
    <w:p>
      <w:r>
        <w:t>#A " '0! B $ :$!</w:t>
      </w:r>
    </w:p>
    <w:p>
      <w:r>
        <w:t>B</w:t>
      </w:r>
    </w:p>
    <w:p>
      <w:r>
        <w:t>"1 $$B1 $ D0'' " B</w:t>
      </w:r>
    </w:p>
    <w:p>
      <w:r>
        <w:t>1$1 C'1"1</w:t>
      </w:r>
    </w:p>
    <w:p>
      <w:r>
        <w:t>$ ;$9 -63! -8@ $ -8. =9</w:t>
      </w:r>
    </w:p>
    <w:p>
      <w:r>
        <w:t>)22/</w:t>
      </w:r>
    </w:p>
    <w:p>
      <w:r>
        <w:t>&lt; +</w:t>
      </w:r>
    </w:p>
    <w:p>
      <w:r>
        <w:t>1"$ J</w:t>
      </w:r>
    </w:p>
    <w:p>
      <w:r>
        <w:t>O</w:t>
      </w:r>
    </w:p>
    <w:p>
      <w:r>
        <w:t>' 2# " '1$ I$ $ $21 C '$</w:t>
      </w:r>
    </w:p>
    <w:p>
      <w:r>
        <w:t>BF* F22 21"1 "</w:t>
      </w:r>
    </w:p>
    <w:p>
      <w:r>
        <w:t>'</w:t>
      </w:r>
    </w:p>
    <w:p>
      <w:r>
        <w:t>)22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