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ATAS/752/2004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https://mcp.opencaselaw.ch/entscheid/ge_gerichte_ATAS_752_2004</w:t>
      </w:r>
    </w:p>
    <w:p>
      <w:r>
        <w:t>FR: GE_GERICHTE ATAS/752/2004 du 28 septembre 2004</w:t>
      </w:r>
    </w:p>
    <w:p>
      <w:r>
        <w:t>IT: GE_GERICHTE ATAS/752/2004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4 *... ; &lt; !</w:t>
      </w:r>
    </w:p>
    <w:p>
      <w:r>
        <w:t>(8</w:t>
      </w:r>
    </w:p>
    <w:p>
      <w:r>
        <w:t>, =( *..? : 5 554</w:t>
      </w:r>
    </w:p>
    <w:p>
      <w:r>
        <w:t>":5'</w:t>
      </w:r>
    </w:p>
    <w:p>
      <w:r>
        <w:t>55 " 55</w:t>
      </w:r>
    </w:p>
    <w:p>
      <w:r>
        <w:t>A</w:t>
      </w:r>
    </w:p>
    <w:p>
      <w:r>
        <w:t>'8 554</w:t>
      </w:r>
    </w:p>
    <w:p>
      <w:r>
        <w:t>(8</w:t>
      </w:r>
    </w:p>
    <w:p>
      <w:r>
        <w:t>N</w:t>
      </w:r>
    </w:p>
    <w:p>
      <w:r>
        <w:t>9 ="A "!</w:t>
      </w:r>
    </w:p>
    <w:p>
      <w:r>
        <w:t>5" ; K ,*%</w:t>
      </w:r>
    </w:p>
    <w:p>
      <w:r>
        <w:t>-3%2 ,*,</w:t>
      </w:r>
    </w:p>
    <w:p>
      <w:r>
        <w:t>?33&lt;/ 6</w:t>
      </w:r>
    </w:p>
    <w:p>
      <w:r>
        <w:t>" : F / ,</w:t>
      </w:r>
    </w:p>
    <w:p>
      <w:r>
        <w:t>O C</w:t>
      </w:r>
    </w:p>
    <w:p>
      <w:r>
        <w:t>! ("</w:t>
      </w:r>
    </w:p>
    <w:p>
      <w:r>
        <w:t>! ": ("!</w:t>
      </w:r>
    </w:p>
    <w:p>
      <w:r>
        <w:t>" 6</w:t>
      </w:r>
    </w:p>
    <w:p>
      <w:r>
        <w:t>" !"5 A</w:t>
      </w:r>
    </w:p>
    <w:p>
      <w:r>
        <w:t>!</w:t>
      </w:r>
    </w:p>
    <w:p>
      <w:r>
        <w:t>"</w:t>
      </w:r>
    </w:p>
    <w:p>
      <w:r>
        <w:t>&amp; !4</w:t>
      </w:r>
    </w:p>
    <w:p>
      <w:r>
        <w:t>5! " 82 &amp; : !2 &amp;</w:t>
      </w:r>
    </w:p>
    <w:p>
      <w:r>
        <w:t>(8"</w:t>
      </w:r>
    </w:p>
    <w:p>
      <w:r>
        <w:t>&amp;</w:t>
      </w:r>
    </w:p>
    <w:p>
      <w:r>
        <w:t>9( :8/</w:t>
      </w:r>
    </w:p>
    <w:p>
      <w:r>
        <w:t>"</w:t>
      </w:r>
    </w:p>
    <w:p>
      <w:r>
        <w:t>"! !</w:t>
      </w:r>
    </w:p>
    <w:p>
      <w:r>
        <w:t>9 "</w:t>
      </w:r>
    </w:p>
    <w:p>
      <w:r>
        <w:t>"! ":(! 544 D/</w:t>
      </w:r>
    </w:p>
    <w:p>
      <w:r>
        <w:t>" !"5 5</w:t>
      </w:r>
    </w:p>
    <w:p>
      <w:r>
        <w:t>: F / ?</w:t>
      </w:r>
    </w:p>
    <w:p>
      <w:r>
        <w:t>O /</w:t>
      </w:r>
    </w:p>
    <w:p>
      <w:r>
        <w:t>!" P 4/</w:t>
      </w:r>
    </w:p>
    <w:p>
      <w:r>
        <w:t>":" 59 ; 592 9 59 2</w:t>
      </w:r>
    </w:p>
    <w:p>
      <w:r>
        <w:t>592 ( " 5 &lt; P /</w:t>
      </w:r>
    </w:p>
    <w:p>
      <w:r>
        <w:t>5</w:t>
      </w:r>
    </w:p>
    <w:p>
      <w:r>
        <w:t>9</w:t>
      </w:r>
    </w:p>
    <w:p>
      <w:r>
        <w:t>5!</w:t>
      </w:r>
    </w:p>
    <w:p>
      <w:r>
        <w:t>9( " ! 5 J8! "</w:t>
      </w:r>
    </w:p>
    <w:p>
      <w:r>
        <w:t>" *.</w:t>
      </w:r>
    </w:p>
    <w:p>
      <w:r>
        <w:t>!( P "/ : " # 6 P / : ":" ! ='/</w:t>
      </w:r>
    </w:p>
    <w:p>
      <w:r>
        <w:t>) &gt;+%)</w:t>
      </w:r>
    </w:p>
    <w:p>
      <w:r>
        <w:t>+,-*$+*..,</w:t>
      </w:r>
    </w:p>
    <w:p>
      <w:r>
        <w:t>5 " :)("! : 5</w:t>
      </w:r>
    </w:p>
    <w:p>
      <w:r>
        <w:t>8 " 5</w:t>
      </w:r>
    </w:p>
    <w:p>
      <w:r>
        <w:t>9 7 5 :!</w:t>
      </w:r>
    </w:p>
    <w:p>
      <w:r>
        <w:t>5" 9 5 &amp;</w:t>
      </w:r>
    </w:p>
    <w:p>
      <w:r>
        <w:t>5"</w:t>
      </w:r>
    </w:p>
    <w:p>
      <w:r>
        <w:t>: 9 :" &amp;</w:t>
      </w:r>
    </w:p>
    <w:p>
      <w:r>
        <w:t>! !89/ :)("! :</w:t>
      </w:r>
    </w:p>
    <w:p>
      <w:r>
        <w:t>99 5 &amp;</w:t>
      </w:r>
    </w:p>
    <w:p>
      <w:r>
        <w:t>9 55! ": 9 A : 5 54 " 9(</w:t>
      </w:r>
    </w:p>
    <w:p>
      <w:r>
        <w:t>=</w:t>
      </w:r>
    </w:p>
    <w:p>
      <w:r>
        <w:t>5! " ( " :!</w:t>
      </w:r>
    </w:p>
    <w:p>
      <w:r>
        <w:t>7! ! A/</w:t>
      </w:r>
    </w:p>
    <w:p>
      <w:r>
        <w:t>5 ! " B 54 ":B !"5!2 :)&amp;)" A: " B 4=(</w:t>
      </w:r>
    </w:p>
    <w:p>
      <w:r>
        <w:t>4=(</w:t>
      </w:r>
    </w:p>
    <w:p>
      <w:r>
        <w:t>! " ( ( ' "</w:t>
      </w:r>
    </w:p>
    <w:p>
      <w:r>
        <w:t>" 9 59/</w:t>
      </w:r>
    </w:p>
    <w:p>
      <w:r>
        <w:t>9 " B "5!</w:t>
      </w:r>
    </w:p>
    <w:p>
      <w:r>
        <w:t>7"5</w:t>
      </w:r>
    </w:p>
    <w:p>
      <w:r>
        <w:t>5" 6 5! "</w:t>
      </w:r>
    </w:p>
    <w:p>
      <w:r>
        <w:t>5 !/</w:t>
      </w:r>
    </w:p>
    <w:p>
      <w:r>
        <w:t>"</w:t>
      </w:r>
    </w:p>
    <w:p>
      <w:r>
        <w:t>B 5</w:t>
      </w:r>
    </w:p>
    <w:p>
      <w:r>
        <w:t>"!A</w:t>
      </w:r>
    </w:p>
    <w:p>
      <w:r>
        <w:t>5</w:t>
      </w:r>
    </w:p>
    <w:p>
      <w:r>
        <w:t>5! " 8 556 ( !A( &amp;</w:t>
      </w:r>
    </w:p>
    <w:p>
      <w:r>
        <w:t>" :(! !/</w:t>
      </w:r>
    </w:p>
    <w:p>
      <w:r>
        <w:t>9 ": 9 A :99</w:t>
      </w:r>
    </w:p>
    <w:p>
      <w:r>
        <w:t>55( ": 9</w:t>
      </w:r>
    </w:p>
    <w:p>
      <w:r>
        <w:t>( ! A " (</w:t>
      </w:r>
    </w:p>
    <w:p>
      <w:r>
        <w:t>5 5</w:t>
      </w:r>
    </w:p>
    <w:p>
      <w:r>
        <w:t>78 ;Q -.,. "</w:t>
      </w:r>
    </w:p>
    <w:p>
      <w:r>
        <w:t>" !"5 ":" 59&lt;/ -/</w:t>
      </w:r>
    </w:p>
    <w:p>
      <w:r>
        <w:t>=8 " ,? 5 4 ,$$-2</w:t>
      </w:r>
    </w:p>
    <w:p>
      <w:r>
        <w:t>"</w:t>
      </w:r>
    </w:p>
    <w:p>
      <w:r>
        <w:t>@) ( (! A</w:t>
      </w:r>
    </w:p>
    <w:p>
      <w:r>
        <w:t>11111111112 65 "! 5 : 2</w:t>
      </w:r>
    </w:p>
    <w:p>
      <w:r>
        <w:t>6 9 " :)("! "</w:t>
      </w:r>
    </w:p>
    <w:p>
      <w:r>
        <w:t>! 59</w:t>
      </w:r>
    </w:p>
    <w:p>
      <w:r>
        <w:t>5 A!</w:t>
      </w:r>
    </w:p>
    <w:p>
      <w:r>
        <w:t>544 (! &amp; :!7/</w:t>
      </w:r>
    </w:p>
    <w:p>
      <w:r>
        <w:t>: "</w:t>
      </w:r>
    </w:p>
    <w:p>
      <w:r>
        <w:t>11111111112</w:t>
      </w:r>
    </w:p>
    <w:p>
      <w:r>
        <w:t>(</w:t>
      </w:r>
    </w:p>
    <w:p>
      <w:r>
        <w:t>A</w:t>
      </w:r>
    </w:p>
    <w:p>
      <w:r>
        <w:t>5( 5 B !!! "</w:t>
      </w:r>
    </w:p>
    <w:p>
      <w:r>
        <w:t>! A /</w:t>
      </w:r>
    </w:p>
    <w:p>
      <w:r>
        <w:t>01111111111</w:t>
      </w:r>
    </w:p>
    <w:p>
      <w:r>
        <w:t>1111111111</w:t>
      </w:r>
    </w:p>
    <w:p>
      <w:r>
        <w:t>5 "! A</w:t>
      </w:r>
    </w:p>
    <w:p>
      <w:r>
        <w:t>54 " ( &amp; ,..R</w:t>
      </w:r>
    </w:p>
    <w:p>
      <w:r>
        <w:t>A:</w:t>
      </w:r>
    </w:p>
    <w:p>
      <w:r>
        <w:t>" !"5 59 : "A! ;55 " ,? = *...</w:t>
      </w:r>
    </w:p>
    <w:p>
      <w:r>
        <w:t>,F 5 4 *...&lt;/</w:t>
      </w:r>
    </w:p>
    <w:p>
      <w:r>
        <w:t>"6 !"</w:t>
      </w:r>
    </w:p>
    <w:p>
      <w:r>
        <w:t>5!! A :! " ! ! /</w:t>
      </w:r>
    </w:p>
    <w:p>
      <w:r>
        <w:t>&gt;/ K</w:t>
      </w:r>
    </w:p>
    <w:p>
      <w:r>
        <w:t>"</w:t>
      </w:r>
    </w:p>
    <w:p>
      <w:r>
        <w:t>A: 78 : ( "5</w:t>
      </w:r>
    </w:p>
    <w:p>
      <w:r>
        <w:t>=8 " ,? 5 4 ,$$-/</w:t>
      </w:r>
    </w:p>
    <w:p>
      <w:r>
        <w:t>2</w:t>
      </w:r>
    </w:p>
    <w:p>
      <w:r>
        <w:t>54' " "#7857</w:t>
      </w:r>
    </w:p>
    <w:p>
      <w:r>
        <w:t>88(!/</w:t>
      </w:r>
    </w:p>
    <w:p>
      <w:r>
        <w:t>" ,- ( 4 ,$$%2</w:t>
      </w:r>
    </w:p>
    <w:p>
      <w:r>
        <w:t>01111111111 ( 55! A</w:t>
      </w:r>
    </w:p>
    <w:p>
      <w:r>
        <w:t>5</w:t>
      </w:r>
    </w:p>
    <w:p>
      <w:r>
        <w:t>(</w:t>
      </w:r>
    </w:p>
    <w:p>
      <w:r>
        <w:t>(</w:t>
      </w:r>
    </w:p>
    <w:p>
      <w:r>
        <w:t>" G 5 B !8! "</w:t>
      </w:r>
    </w:p>
    <w:p>
      <w:r>
        <w:t>5!8!2</w:t>
      </w:r>
    </w:p>
    <w:p>
      <w:r>
        <w:t>9 A:</w:t>
      </w:r>
    </w:p>
    <w:p>
      <w:r>
        <w:t>" 5 "</w:t>
      </w:r>
    </w:p>
    <w:p>
      <w:r>
        <w:t>" " ": ( 9 C</w:t>
      </w:r>
    </w:p>
    <w:p>
      <w:r>
        <w:t>A: : 5 9</w:t>
      </w:r>
    </w:p>
    <w:p>
      <w:r>
        <w:t>5( " !8! "</w:t>
      </w:r>
    </w:p>
    <w:p>
      <w:r>
        <w:t>5!8! D/</w:t>
      </w:r>
    </w:p>
    <w:p>
      <w:r>
        <w:t>2</w:t>
      </w:r>
    </w:p>
    <w:p>
      <w:r>
        <w:t>9 ! A: :( 5 7! ( "</w:t>
      </w:r>
    </w:p>
    <w:p>
      <w:r>
        <w:t>" 5!8!/</w:t>
      </w:r>
    </w:p>
    <w:p>
      <w:r>
        <w:t>5</w:t>
      </w:r>
    </w:p>
    <w:p>
      <w:r>
        <w:t>( "</w:t>
      </w:r>
    </w:p>
    <w:p>
      <w:r>
        <w:t>&amp; : "</w:t>
      </w:r>
    </w:p>
    <w:p>
      <w:r>
        <w:t>8!!</w:t>
      </w:r>
    </w:p>
    <w:p>
      <w:r>
        <w:t>2</w:t>
      </w:r>
    </w:p>
    <w:p>
      <w:r>
        <w:t>'/</w:t>
      </w:r>
    </w:p>
    <w:p>
      <w:r>
        <w:t>&amp;</w:t>
      </w:r>
    </w:p>
    <w:p>
      <w:r>
        <w:t>55 A : ( 5 B</w:t>
      </w:r>
    </w:p>
    <w:p>
      <w:r>
        <w:t>4!!9 " :" ": !5! 5 6 52</w:t>
      </w:r>
    </w:p>
    <w:p>
      <w:r>
        <w:t>5 B 8" !!/</w:t>
      </w:r>
    </w:p>
    <w:p>
      <w:r>
        <w:t>) 3+%)</w:t>
      </w:r>
    </w:p>
    <w:p>
      <w:r>
        <w:t>+,-*$+*.., 3/</w:t>
      </w:r>
    </w:p>
    <w:p>
      <w:r>
        <w:t>4 " !</w:t>
      </w:r>
    </w:p>
    <w:p>
      <w:r>
        <w:t>99 4 5 5</w:t>
      </w:r>
    </w:p>
    <w:p>
      <w:r>
        <w:t>"</w:t>
      </w:r>
    </w:p>
    <w:p>
      <w:r>
        <w:t>4 ":A!</w:t>
      </w:r>
    </w:p>
    <w:p>
      <w:r>
        <w:t>9 P 92 5</w:t>
      </w:r>
    </w:p>
    <w:p>
      <w:r>
        <w:t>" 9 A</w:t>
      </w:r>
    </w:p>
    <w:p>
      <w:r>
        <w:t>: 5 "9! "5 ,$$-2</w:t>
      </w:r>
    </w:p>
    <w:p>
      <w:r>
        <w:t>5S 88(!2</w:t>
      </w:r>
    </w:p>
    <w:p>
      <w:r>
        <w:t>A</w:t>
      </w:r>
    </w:p>
    <w:p>
      <w:r>
        <w:t>! " !</w:t>
      </w:r>
    </w:p>
    <w:p>
      <w:r>
        <w:t>5 5 ": "</w:t>
      </w:r>
    </w:p>
    <w:p>
      <w:r>
        <w:t>" !"5 592</w:t>
      </w:r>
    </w:p>
    <w:p>
      <w:r>
        <w:t>5 A =</w:t>
      </w:r>
    </w:p>
    <w:p>
      <w:r>
        <w:t>/</w:t>
      </w:r>
    </w:p>
    <w:p>
      <w:r>
        <w:rPr>
          <w:b/>
        </w:rPr>
        <w:t>E. 7</w:t>
      </w:r>
    </w:p>
    <w:p>
      <w:r>
        <w:t>7</w:t>
        <w:tab/>
        <w:tab/>
        <w:t>7</w:t>
      </w:r>
    </w:p>
    <w:p>
      <w:r>
        <w:t>) %+%)</w:t>
      </w:r>
    </w:p>
    <w:p>
      <w:r>
        <w:t>+,-*$+*.., -</w:t>
        <w:tab/>
        <w:t xml:space="preserve"> )3 )</w:t>
        <w:tab/>
        <w:t>-) -</w:t>
        <w:tab/>
        <w:t xml:space="preserve"> -</w:t>
      </w:r>
    </w:p>
    <w:p>
      <w:r>
        <w:t>" 89</w:t>
        <w:tab/>
        <w:t>:</w:t>
        <w:tab/>
        <w:tab/>
        <w:t>/</w:t>
        <w:tab/>
        <w:tab/>
        <w:tab/>
        <w:t>48</w:t>
        <w:tab/>
        <w:t>$;&amp;</w:t>
        <w:tab/>
        <w:t xml:space="preserve"> ! 9</w:t>
      </w:r>
    </w:p>
    <w:p>
      <w:r>
        <w:t>,/ !</w:t>
      </w:r>
    </w:p>
    <w:p>
      <w:r>
        <w:t>(4/ "</w:t>
        <w:tab/>
        <w:t>9</w:t>
      </w:r>
    </w:p>
    <w:p>
      <w:r>
        <w:t>,/ =/</w:t>
      </w:r>
    </w:p>
    <w:p>
      <w:r>
        <w:t>*/ A</w:t>
      </w:r>
    </w:p>
    <w:p>
      <w:r>
        <w:t>5!"</w:t>
      </w:r>
    </w:p>
    <w:p>
      <w:r>
        <w:t>8/</w:t>
      </w:r>
    </w:p>
    <w:p>
      <w:r>
        <w:t>?/ 9</w:t>
      </w:r>
    </w:p>
    <w:p>
      <w:r>
        <w:t>5 "</w:t>
      </w:r>
    </w:p>
    <w:p>
      <w:r>
        <w:t>AT 5( 9</w:t>
      </w:r>
    </w:p>
    <w:p>
      <w:r>
        <w:t>5! B "</w:t>
      </w:r>
    </w:p>
    <w:p>
      <w:r>
        <w:t>"! " ?. = "'</w:t>
      </w:r>
    </w:p>
    <w:p>
      <w:r>
        <w:t>9 5 5 "! "!</w:t>
      </w:r>
    </w:p>
    <w:p>
      <w:r>
        <w:t>4 9!"! " 2 @7UL79A 32 3..- 2</w:t>
      </w:r>
    </w:p>
    <w:p>
      <w:r>
        <w:t>6 5/</w:t>
      </w:r>
    </w:p>
    <w:p>
      <w:r>
        <w:t>! " O &lt; "A 6 A "!</w:t>
      </w:r>
    </w:p>
    <w:p>
      <w:r>
        <w:t>"! 4</w:t>
      </w:r>
    </w:p>
    <w:p>
      <w:r>
        <w:t>5 "</w:t>
      </w:r>
    </w:p>
    <w:p>
      <w:r>
        <w:t>"! A!P 4&lt; 65 5 A 9</w:t>
      </w:r>
    </w:p>
    <w:p>
      <w:r>
        <w:t>5( " "</w:t>
      </w:r>
    </w:p>
    <w:p>
      <w:r>
        <w:t>"!P &lt; 5</w:t>
      </w:r>
    </w:p>
    <w:p>
      <w:r>
        <w:t>8 "</w:t>
      </w:r>
    </w:p>
    <w:p>
      <w:r>
        <w:t>"</w:t>
      </w:r>
    </w:p>
    <w:p>
      <w:r>
        <w:t>5!/ @</w:t>
      </w:r>
    </w:p>
    <w:p>
      <w:r>
        <w:t>!</w:t>
      </w:r>
    </w:p>
    <w:p>
      <w:r>
        <w:t>5</w:t>
      </w:r>
    </w:p>
    <w:p>
      <w:r>
        <w:t>!! ! !!</w:t>
      </w:r>
    </w:p>
    <w:p>
      <w:r>
        <w:t>&lt; 4&lt;</w:t>
      </w:r>
    </w:p>
    <w:p>
      <w:r>
        <w:t>&lt; )"2</w:t>
      </w:r>
    </w:p>
    <w:p>
      <w:r>
        <w:t>4 9!"! "</w:t>
      </w:r>
    </w:p>
    <w:p>
      <w:r>
        <w:t>5 5</w:t>
      </w:r>
    </w:p>
    <w:p>
      <w:r>
        <w:t>'</w:t>
      </w:r>
    </w:p>
    <w:p>
      <w:r>
        <w:t>AT "( "! (4/</w:t>
      </w:r>
    </w:p>
    <w:p>
      <w:r>
        <w:t>! "</w:t>
      </w:r>
    </w:p>
    <w:p>
      <w:r>
        <w:t># " 5(2 A</w:t>
      </w:r>
    </w:p>
    <w:p>
      <w:r>
        <w:t>=</w:t>
      </w:r>
    </w:p>
    <w:p>
      <w:r>
        <w:t>! T T8 " 5'</w:t>
      </w:r>
    </w:p>
    <w:p>
      <w:r>
        <w:t>5 " / @ !8 =</w:t>
      </w:r>
    </w:p>
    <w:p>
      <w:r>
        <w:t>!</w:t>
      </w:r>
    </w:p>
    <w:p>
      <w:r>
        <w:t>"! A!</w:t>
      </w:r>
    </w:p>
    <w:p>
      <w:r>
        <w:t>T(55 " A</w:t>
      </w:r>
    </w:p>
    <w:p>
      <w:r>
        <w:t>!! 65!"!</w:t>
      </w:r>
    </w:p>
    <w:p>
      <w:r>
        <w:t>;/ ,?*2 ,.3</w:t>
      </w:r>
    </w:p>
    <w:p>
      <w:r>
        <w:t>,.F &lt;/</w:t>
      </w:r>
    </w:p>
    <w:p>
      <w:r>
        <w:t>899' O 0) V</w:t>
      </w:r>
    </w:p>
    <w:p>
      <w:r>
        <w:t>5!" O</w:t>
      </w:r>
    </w:p>
    <w:p>
      <w:r>
        <w:t>W</w:t>
      </w:r>
    </w:p>
    <w:p>
      <w:r>
        <w:t>5! B</w:t>
      </w:r>
    </w:p>
    <w:p>
      <w:r>
        <w:t>A! 5 9 6 5</w:t>
      </w:r>
    </w:p>
    <w:p>
      <w:r>
        <w:t>A:&amp; :99 9!"! "</w:t>
      </w:r>
    </w:p>
    <w:p>
      <w:r>
        <w:t>5</w:t>
      </w:r>
    </w:p>
    <w:p>
      <w:r>
        <w:t>899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