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ATAS/751/2010 vom 2. März 2009</w:t>
      </w:r>
    </w:p>
    <w:p>
      <w:r>
        <w:t>GE Cour de justice, 2009-03-02, FR</w:t>
      </w:r>
    </w:p>
    <w:p>
      <w:r>
        <w:rPr>
          <w:b/>
        </w:rPr>
        <w:t xml:space="preserve">Quelle: </w:t>
      </w:r>
      <w:r>
        <w:t>https://mcp.opencaselaw.ch/entscheid/ge_gerichte_ATAS_751_2010</w:t>
      </w:r>
    </w:p>
    <w:p>
      <w:r>
        <w:t>FR: GE_GERICHTE ATAS/751/2010 du 2 mars 2009</w:t>
      </w:r>
    </w:p>
    <w:p>
      <w:r>
        <w:t>IT: GE_GERICHTE ATAS/751/2010 del 2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A/1346/2010 3/5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Aux termes de l'art. 30c al. 6 LPP, lorsque les époux divorcent avant la survenance d'un cas de prévoyance, le versement anticipé pour l'acquisition d'un logement est considéré comme une prestation de libre passage et est partagé conformément aux art. 122, 123 et 141 CC, et à l'art. 22 LFLP. Il équivaut à une prestation de libre passage au sens de l'art. 22 al. 2 LFLP; il doit donc être ajouté aux autres valeurs qui sont déterminantes pour les prestations de sortie au sens de l'art. 122 al. 1 CC (Thomas SUTTER/Dieter FREIBURGHAUS, Kommentar zum 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4</w:t>
      </w:r>
    </w:p>
    <w:p>
      <w:r>
        <w:t>En l’espèce, le juge de première instance a ordonné le partage par moitié des prestations de sortie acquises durant le mariage par les demandeurs. Les dates pertinentes sont, d’une part, celle du mariage, le 8 octobre 1999, d’autre part le 21 avril 2009, date à laquelle le jugement de divorce est devenu exécutoire.</w:t>
      </w:r>
    </w:p>
    <w:p>
      <w:r>
        <w:rPr>
          <w:b/>
        </w:rPr>
        <w:t>E. 5</w:t>
      </w:r>
    </w:p>
    <w:p>
      <w:r>
        <w:t>Selon les renseignements recueillis, la prestation acquise pendant le mariage par le demandeur est de 124'811 fr. 20 (146'126 fr. 65 + 25'750 fr. - 35'271 fr. 70 - 11'793 fr. 73), tandis que celle accumulée par la demanderesse est de 14'902 fr. 30, les intérêts ayant déjà été calculés par les institutions de prévoyance défenderesses. Ainsi, le demandeur doit à son ex-épouse le montant de 62'405 fr. 60 (124'811 fr.</w:t>
      </w:r>
    </w:p>
    <w:p>
      <w:r>
        <w:t>A/1346/2010 4/5 20 : 2) et celle-ci lui doit le montant de 7'451 fr. 15 (14'902 fr. 30 : 2), de sorte que c’est le demandeur qui doit à son ex-épouse la somme de 54'954 fr.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A/1346/2010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