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ATAS/751/2007 vom 2. Juli 2007</w:t>
      </w:r>
    </w:p>
    <w:p>
      <w:r>
        <w:t>GE Cour de justice, 2007-07-02, DE</w:t>
      </w:r>
    </w:p>
    <w:p>
      <w:r>
        <w:rPr>
          <w:b/>
        </w:rPr>
        <w:t xml:space="preserve">Quelle: </w:t>
      </w:r>
      <w:r>
        <w:t>https://mcp.opencaselaw.ch/entscheid/ge_gerichte_ATAS_751_2007</w:t>
      </w:r>
    </w:p>
    <w:p>
      <w:r>
        <w:t>FR: GE_GERICHTE ATAS/751/2007 du 2 juillet 2007</w:t>
      </w:r>
    </w:p>
    <w:p>
      <w:r>
        <w:t>IT: GE_GERICHTE ATAS/751/2007 del 2 luglio 2007</w:t>
      </w:r>
    </w:p>
    <w:p>
      <w:pPr>
        <w:pStyle w:val="Heading2"/>
      </w:pPr>
      <w:r>
        <w:t>Volltext</w:t>
      </w:r>
    </w:p>
    <w:p>
      <w:r>
        <w:t>!"!##$ $%!##$</w:t>
      </w:r>
    </w:p>
    <w:p>
      <w:r>
        <w:t>&amp;' (' ) &amp; ') ) )*+, ! - !##$</w:t>
      </w:r>
    </w:p>
    <w:p>
      <w:r>
        <w:t>!"# $#%#$ %%</w:t>
      </w:r>
    </w:p>
    <w:p>
      <w:r>
        <w:t>%</w:t>
      </w:r>
    </w:p>
    <w:p>
      <w:r>
        <w:t>% &amp;&amp; ' ' ' ()' % ! *+,- %"#</w:t>
      </w:r>
    </w:p>
    <w:p>
      <w:r>
        <w:t>./012.1334 51./15 . /6 # /271 #%# " 8##9 !: % %; ! :5 # :99%!$?@#A5$;B:C%D#! $%%"$#"%%$;AC !"%% #"%%!1F:F3, 9 %%!$%%"$#"%9#!#$;A5$;B&amp;C % 1:-3/96$" %!,:/F396 %-7196$" %%! %= $%!/"13336 06 %!#!1/ #"%%! %!&amp;!;/E # &amp;%9 # % # #133161337 &amp;%#%#$%#=1:,1,96$"% =7-296$"6 133- &amp;%D#%"%#=1:,1,96$"%=7-2 96$"A!#!,E #1331 %13376 /36 /7 !#"8 133- : %D#=&gt;# !;/E H%=%N !# !%# ! "+" E I $#%% "%% ! % &amp; HI:# # #1331 &amp;%"%#=1:-0196$"%=1F396 $" !#L/341/73"%%%%%!1:74096 E %"#!!%% :#9"#%%%!# !%!13 @%E!AC#%#"!9#%%%# !; /G%1337 8%! "$#!,E@ !%$#!%% %6,0 !9#!#$%@##!!%!!0%8 1333ACI%% 5 % -7 ! % $%% % "$#"% = &gt;5 5 $;%#%86 76 C $$8"%;!$%%"$#"%9#!# % %# 5 5 #A%6,F6/C6 8C'&gt;@% !$%% "$#"% % &gt;%-7! !1, %8 /20F $%% % "$#"% = &gt;5 5 #%%$; ""%Q&gt;%%%!&gt;!9% "$%! I$; %61-6/ $%%"$#"%% !G"%%*#! %6/-!;@"%!&gt;$$%! !$I%=I&gt;99!%!"!%%%!$%%</w:t>
      </w:r>
    </w:p>
    <w:p>
      <w:r>
        <w:t>./012.1334 5F./15 !G"% %*# 8##9 = *#% H % $ "%#=&gt;%61 $$I#$@6$ "%;! % !$%!:H#%9#!# %% I % !$% !:H#% % $$8 $ @ ! !A%6/C6D!$#%I :%/ 6/ !$%!:$$I%H$%% $ =&gt;999#!# !$@99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