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ATAS/751/2004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https://mcp.opencaselaw.ch/entscheid/ge_gerichte_ATAS_751_2004</w:t>
      </w:r>
    </w:p>
    <w:p>
      <w:r>
        <w:t>FR: GE_GERICHTE ATAS/751/2004 du 28 septembre 2004</w:t>
      </w:r>
    </w:p>
    <w:p>
      <w:r>
        <w:t>IT: GE_GERICHTE ATAS/751/2004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!# 66666666667 &amp;</w:t>
      </w:r>
    </w:p>
    <w:p>
      <w:r>
        <w:t>3 # 2*8+7 9.</w:t>
      </w:r>
    </w:p>
    <w:p>
      <w:r>
        <w:t>.# ' % # :6666666666 $ 7</w:t>
      </w:r>
    </w:p>
    <w:p>
      <w:r>
        <w:t>&amp;</w:t>
      </w:r>
    </w:p>
    <w:p>
      <w:r>
        <w:t>#.# &amp; #. '#</w:t>
      </w:r>
    </w:p>
    <w:p>
      <w:r>
        <w:t>0 ;# 2**+7 # ,</w:t>
      </w:r>
    </w:p>
    <w:p>
      <w:r>
        <w:t>&lt;=5</w:t>
      </w:r>
    </w:p>
    <w:p>
      <w:r>
        <w:t>'&amp;&amp;</w:t>
      </w:r>
    </w:p>
    <w:p>
      <w:r>
        <w:t>0 &lt; 2**&gt;</w:t>
      </w:r>
    </w:p>
    <w:p>
      <w:r>
        <w:t>'' - ' %??#</w:t>
      </w:r>
    </w:p>
    <w:p>
      <w:r>
        <w:t>7 .# , &lt; #</w:t>
      </w:r>
    </w:p>
    <w:p>
      <w:r>
        <w:t>#</w:t>
      </w:r>
    </w:p>
    <w:p>
      <w:r>
        <w:t>@= '% # # ?#7 '%</w:t>
      </w:r>
    </w:p>
    <w:p>
      <w:r>
        <w:t>'</w:t>
      </w:r>
    </w:p>
    <w:p>
      <w:r>
        <w:t>. ?#</w:t>
      </w:r>
    </w:p>
    <w:p>
      <w:r>
        <w:t>#'</w:t>
      </w:r>
    </w:p>
    <w:p>
      <w:r>
        <w:t>5</w:t>
      </w:r>
    </w:p>
    <w:p>
      <w:r>
        <w:t>05 $ &amp;'# #</w:t>
      </w:r>
    </w:p>
    <w:p>
      <w:r>
        <w:t>6666666666 '</w:t>
      </w:r>
    </w:p>
    <w:p>
      <w:r>
        <w:t>' .#</w:t>
      </w:r>
    </w:p>
    <w:p>
      <w:r>
        <w:t>&amp;#&amp; (</w:t>
      </w:r>
    </w:p>
    <w:p>
      <w:r>
        <w:t># ??# ' &lt;=# @#( '# ;# 2**+7 '% '# @# A/$27 '%</w:t>
      </w:r>
    </w:p>
    <w:p>
      <w:r>
        <w:t>&amp; # 7</w:t>
      </w:r>
    </w:p>
    <w:p>
      <w:r>
        <w:t>'% - = #(5</w:t>
      </w:r>
    </w:p>
    <w:p>
      <w:r>
        <w:t># , 244B</w:t>
      </w:r>
    </w:p>
    <w:p>
      <w:r>
        <w:t>## &amp; ' .# ,</w:t>
      </w:r>
    </w:p>
    <w:p>
      <w:r>
        <w:t>' 0 ;# 2**+ C?5</w:t>
      </w:r>
    </w:p>
    <w:p>
      <w:r>
        <w:t>' 0&gt; &lt; 2**&gt;D5</w:t>
      </w:r>
    </w:p>
    <w:p>
      <w:r>
        <w:t>' 24 E 0444</w:t>
      </w:r>
    </w:p>
    <w:p>
      <w:r>
        <w:t>##-</w:t>
      </w:r>
    </w:p>
    <w:p>
      <w:r>
        <w:t># &amp; ?#7</w:t>
      </w:r>
    </w:p>
    <w:p>
      <w:r>
        <w:t>&amp;# (</w:t>
      </w:r>
    </w:p>
    <w:p>
      <w:r>
        <w:t>#</w:t>
      </w:r>
    </w:p>
    <w:p>
      <w:r>
        <w:t>.# '</w:t>
      </w:r>
    </w:p>
    <w:p>
      <w:r>
        <w:t>?# ' 9. F (% .@ '</w:t>
      </w:r>
    </w:p>
    <w:p>
      <w:r>
        <w:t>?#7 # # &lt; #</w:t>
      </w:r>
    </w:p>
    <w:p>
      <w:r>
        <w:t>' ' 244B5</w:t>
      </w:r>
    </w:p>
    <w:p>
      <w:r>
        <w:t>2* '&amp;&lt; 04447</w:t>
      </w:r>
    </w:p>
    <w:p>
      <w:r>
        <w:t>6666666666 ?# &amp; ' # '%#=# #'&amp; #&amp; '#</w:t>
      </w:r>
    </w:p>
    <w:p>
      <w:r>
        <w:t>0&gt; ;# 04447</w:t>
      </w:r>
    </w:p>
    <w:p>
      <w:r>
        <w:t>' .#=#5</w:t>
      </w:r>
    </w:p>
    <w:p>
      <w:r>
        <w:t>&amp;</w:t>
      </w:r>
    </w:p>
    <w:p>
      <w:r>
        <w:t>&amp;'# # 7</w:t>
      </w:r>
    </w:p>
    <w:p>
      <w:r>
        <w:t>66666666667 &amp;## G!H</w:t>
      </w:r>
    </w:p>
    <w:p>
      <w:r>
        <w:t>=#7</w:t>
      </w:r>
    </w:p>
    <w:p>
      <w:r>
        <w:t>&amp;'&amp; ,</w:t>
      </w:r>
    </w:p>
    <w:p>
      <w:r>
        <w:t>I &amp; @)#=#(</w:t>
      </w:r>
    </w:p>
    <w:p>
      <w:r>
        <w:t>&amp; %&lt; '%# &amp; &amp;@=@#(5</w:t>
      </w:r>
    </w:p>
    <w:p>
      <w:r>
        <w:t>%</w:t>
      </w:r>
    </w:p>
    <w:p>
      <w:r>
        <w:t>'&amp; # %#=# ' # '</w:t>
      </w:r>
    </w:p>
    <w:p>
      <w:r>
        <w:t>?? %&amp;</w:t>
      </w:r>
    </w:p>
    <w:p>
      <w:r>
        <w:t>#- ?#</w:t>
      </w:r>
    </w:p>
    <w:p>
      <w:r>
        <w:t>0&gt; ;# 04447 &amp;#&amp;</w:t>
      </w:r>
    </w:p>
    <w:p>
      <w:r>
        <w:t>' #7 ' 7</w:t>
      </w:r>
    </w:p>
    <w:p>
      <w:r>
        <w:t>#. #7 ' . #/#( #</w:t>
      </w:r>
    </w:p>
    <w:p>
      <w:r>
        <w:t>&amp; /# #(</w:t>
      </w:r>
    </w:p>
    <w:p>
      <w:r>
        <w:t>? #= # ' # @ C?5</w:t>
      </w:r>
    </w:p>
    <w:p>
      <w:r>
        <w:t>' 34 E 0444D5 35</w:t>
      </w:r>
    </w:p>
    <w:p>
      <w:r>
        <w:t>'#.## ' &amp;' # ?# ' %??#</w:t>
      </w:r>
    </w:p>
    <w:p>
      <w:r>
        <w:t>&amp; '</w:t>
      </w:r>
    </w:p>
    <w:p>
      <w:r>
        <w:t>%&amp; ,</w:t>
      </w:r>
    </w:p>
    <w:p>
      <w:r>
        <w:t>= '%&lt;. # $ ?# ' '&amp; #</w:t>
      </w:r>
    </w:p>
    <w:p>
      <w:r>
        <w:t>' ' %&amp; '</w:t>
      </w:r>
    </w:p>
    <w:p>
      <w:r>
        <w:t>#.# &amp; ' &amp;5 %# &amp;&amp;</w:t>
      </w:r>
    </w:p>
    <w:p>
      <w:r>
        <w:t>?? &amp;</w:t>
      </w:r>
    </w:p>
    <w:p>
      <w:r>
        <w:t>= ' 34 .# 0444</w:t>
      </w:r>
    </w:p>
    <w:p>
      <w:r>
        <w:t>08 E 04425</w:t>
      </w:r>
    </w:p>
    <w:p>
      <w:r>
        <w:t>$ &amp; &lt;#</w:t>
      </w:r>
    </w:p>
    <w:p>
      <w:r>
        <w:t>22 &lt; 04427 # &amp; ( %&amp;</w:t>
      </w:r>
    </w:p>
    <w:p>
      <w:r>
        <w:t>J &amp;' &amp; '</w:t>
      </w:r>
    </w:p>
    <w:p>
      <w:r>
        <w:t>## &amp;#(</w:t>
      </w:r>
    </w:p>
    <w:p>
      <w:r>
        <w:t>, #</w:t>
      </w:r>
    </w:p>
    <w:p>
      <w:r>
        <w:t>.</w:t>
      </w:r>
    </w:p>
    <w:p>
      <w:r>
        <w:t>' # &amp;</w:t>
      </w:r>
    </w:p>
    <w:p>
      <w:r>
        <w:t>+A</w:t>
      </w:r>
    </w:p>
    <w:p>
      <w:r>
        <w:t>244B7</w:t>
      </w:r>
    </w:p>
    <w:p>
      <w:r>
        <w:t>#.#&amp;=#</w:t>
      </w:r>
    </w:p>
    <w:p>
      <w:r>
        <w:t># # # . ((</w:t>
      </w:r>
    </w:p>
    <w:p>
      <w:r>
        <w:t># # '&lt; 7 '</w:t>
      </w:r>
    </w:p>
    <w:p>
      <w:r>
        <w:t>#.# &amp; &amp;=-7</w:t>
      </w:r>
    </w:p>
    <w:p>
      <w:r>
        <w:t>( . ' @#7</w:t>
      </w:r>
    </w:p>
    <w:p>
      <w:r>
        <w:t>, %&amp; &lt;#</w:t>
      </w:r>
    </w:p>
    <w:p>
      <w:r>
        <w:t>)&amp;</w:t>
      </w:r>
    </w:p>
    <w:p>
      <w:r>
        <w:t>'# # &amp;=5</w:t>
      </w:r>
    </w:p>
    <w:p>
      <w:r>
        <w:t>" ' &amp;' # #'- ( %&amp;</w:t>
      </w:r>
    </w:p>
    <w:p>
      <w:r>
        <w:t>&lt; ' #.</w:t>
      </w:r>
    </w:p>
    <w:p>
      <w:r>
        <w:t>#</w:t>
      </w:r>
    </w:p>
    <w:p>
      <w:r>
        <w:t>#(</w:t>
      </w:r>
    </w:p>
    <w:p>
      <w:r>
        <w:t>/ 3122/</w:t>
      </w:r>
    </w:p>
    <w:p>
      <w:r>
        <w:t>12+3410440 #7 #</w:t>
      </w:r>
    </w:p>
    <w:p>
      <w:r>
        <w:t>= '% # , % 7 .</w:t>
      </w:r>
    </w:p>
    <w:p>
      <w:r>
        <w:t>&lt; #. # ' %# &amp;&amp;7 ?# ' #</w:t>
      </w:r>
    </w:p>
    <w:p>
      <w:r>
        <w:t>'%=</w:t>
      </w:r>
    </w:p>
    <w:p>
      <w:r>
        <w:t>' 5</w:t>
      </w:r>
    </w:p>
    <w:p>
      <w:r>
        <w:t>= # ' # #</w:t>
      </w:r>
    </w:p>
    <w:p>
      <w:r>
        <w:t>&amp; &amp; '&amp;#'&amp;</w:t>
      </w:r>
    </w:p>
    <w:p>
      <w:r>
        <w:t>? '% ' ' &amp;' # $ 7 #</w:t>
      </w:r>
    </w:p>
    <w:p>
      <w:r>
        <w:t># , % # ' &amp; # ' #.# &amp; #' # &amp;=-7 #.# ' =</w:t>
      </w:r>
    </w:p>
    <w:p>
      <w:r>
        <w:t>#5</w:t>
      </w:r>
    </w:p>
    <w:p>
      <w:r>
        <w:t>K5</w:t>
      </w:r>
    </w:p>
    <w:p>
      <w:r>
        <w:t>= , %</w:t>
      </w:r>
    </w:p>
    <w:p>
      <w:r>
        <w:t>?#&amp;</w:t>
      </w:r>
    </w:p>
    <w:p>
      <w:r>
        <w:t># &amp; &amp;#' ' .# ' +AB C' ' +AB</w:t>
      </w:r>
    </w:p>
    <w:p>
      <w:r>
        <w:t># D F</w:t>
      </w:r>
    </w:p>
    <w:p>
      <w:r>
        <w:t>=</w:t>
      </w:r>
    </w:p>
    <w:p>
      <w:r>
        <w:t># '</w:t>
      </w:r>
    </w:p>
    <w:p>
      <w:r>
        <w:t>? # '%.#</w:t>
      </w:r>
    </w:p>
    <w:p>
      <w:r>
        <w:t>#</w:t>
      </w:r>
    </w:p>
    <w:p>
      <w:r>
        <w:t>.@</w:t>
      </w:r>
    </w:p>
    <w:p>
      <w:r>
        <w:t>&amp;.&amp;&amp;</w:t>
      </w:r>
    </w:p>
    <w:p>
      <w:r>
        <w:t>' ' A4B</w:t>
      </w:r>
    </w:p>
    <w:p>
      <w:r>
        <w:t># 5 $</w:t>
      </w:r>
    </w:p>
    <w:p>
      <w:r>
        <w:t>" ' &amp;' #7 L</w:t>
      </w:r>
    </w:p>
    <w:p>
      <w:r>
        <w:t># (</w:t>
      </w:r>
    </w:p>
    <w:p>
      <w:r>
        <w:t>&amp; '</w:t>
      </w:r>
    </w:p>
    <w:p>
      <w:r>
        <w:t>'# =</w:t>
      </w:r>
    </w:p>
    <w:p>
      <w:r>
        <w:t>#=#?# #?</w:t>
      </w:r>
    </w:p>
    <w:p>
      <w:r>
        <w:t>'</w:t>
      </w:r>
    </w:p>
    <w:p>
      <w:r>
        <w:t># &amp; ' .#</w:t>
      </w:r>
    </w:p>
    <w:p>
      <w:r>
        <w:t>I #( # '% #.# &amp; , $</w:t>
      </w:r>
    </w:p>
    <w:p>
      <w:r>
        <w:t>5 ##</w:t>
      </w:r>
    </w:p>
    <w:p>
      <w:r>
        <w:t>(</w:t>
      </w:r>
    </w:p>
    <w:p>
      <w:r>
        <w:t># &amp; &amp;#' ' .# ' +AB</w:t>
      </w:r>
    </w:p>
    <w:p>
      <w:r>
        <w:t>## C' ' +AB ##</w:t>
      </w:r>
    </w:p>
    <w:p>
      <w:r>
        <w:t># D</w:t>
      </w:r>
    </w:p>
    <w:p>
      <w:r>
        <w:t>#&lt; I#=#&lt; ' ' #.# &amp; ' &amp; M5</w:t>
      </w:r>
    </w:p>
    <w:p>
      <w:r>
        <w:t>?? &amp; ( '- %# N %&amp;</w:t>
      </w:r>
    </w:p>
    <w:p>
      <w:r>
        <w:t>? &amp;</w:t>
      </w:r>
    </w:p>
    <w:p>
      <w:r>
        <w:t>## &amp;#(7 # '</w:t>
      </w:r>
    </w:p>
    <w:p>
      <w:r>
        <w:t># ' C( '%== D '#??&amp; '</w:t>
      </w:r>
    </w:p>
    <w:p>
      <w:r>
        <w:t>&lt;.&amp;</w:t>
      </w:r>
    </w:p>
    <w:p>
      <w:r>
        <w:t># $</w:t>
      </w:r>
    </w:p>
    <w:p>
      <w:r>
        <w:t>C?5</w:t>
      </w:r>
    </w:p>
    <w:p>
      <w:r>
        <w:t>' 24 ;.# 0440D5 A5</w:t>
      </w:r>
    </w:p>
    <w:p>
      <w:r>
        <w:t>' 2+ ;.# 04407</w:t>
      </w:r>
    </w:p>
    <w:p>
      <w:r>
        <w:t>'#.## ' &amp;' # ?# ' %??#</w:t>
      </w:r>
    </w:p>
    <w:p>
      <w:r>
        <w:t>(</w:t>
      </w:r>
    </w:p>
    <w:p>
      <w:r>
        <w:t># &lt; '</w:t>
      </w:r>
    </w:p>
    <w:p>
      <w:r>
        <w:t>?#7 # % #= '% . #.# &amp;7 .# &amp; &amp; # 7 #</w:t>
      </w:r>
    </w:p>
    <w:p>
      <w:r>
        <w:t>'7 # .</w:t>
      </w:r>
    </w:p>
    <w:p>
      <w:r>
        <w:t>. #7</w:t>
      </w:r>
    </w:p>
    <w:p>
      <w:r>
        <w:t># ' % # ' ' %&amp; ,</w:t>
      </w:r>
    </w:p>
    <w:p>
      <w:r>
        <w:t>?# ' 5</w:t>
      </w:r>
    </w:p>
    <w:p>
      <w:r>
        <w:t>85</w:t>
      </w:r>
    </w:p>
    <w:p>
      <w:r>
        <w:t>0A ;.# 04407 %</w:t>
      </w:r>
    </w:p>
    <w:p>
      <w:r>
        <w:t>'&amp; , %&amp;</w:t>
      </w:r>
    </w:p>
    <w:p>
      <w:r>
        <w:t>; ' '&amp;##7 I</w:t>
      </w:r>
    </w:p>
    <w:p>
      <w:r>
        <w:t>'(</w:t>
      </w:r>
    </w:p>
    <w:p>
      <w:r>
        <w:t>'=&amp; '%#.#'# &amp; ' K+B # &amp; #</w:t>
      </w:r>
    </w:p>
    <w:p>
      <w:r>
        <w:t>'-</w:t>
      </w:r>
    </w:p>
    <w:p>
      <w:r>
        <w:t>0 ;# 2**&gt;5 +5 &amp; &amp;</w:t>
      </w:r>
    </w:p>
    <w:p>
      <w:r>
        <w:t>!" # $7 %&amp;</w:t>
      </w:r>
    </w:p>
    <w:p>
      <w:r>
        <w:t>&amp; '# ; 5</w:t>
      </w:r>
    </w:p>
    <w:p>
      <w:r>
        <w:t>(</w:t>
      </w:r>
    </w:p>
    <w:p>
      <w:r>
        <w:t>&amp;'#</w:t>
      </w:r>
    </w:p>
    <w:p>
      <w:r>
        <w:t>#&amp; , 244B</w:t>
      </w:r>
    </w:p>
    <w:p>
      <w:r>
        <w:t>## &amp; ' .#7 (</w:t>
      </w:r>
    </w:p>
    <w:p>
      <w:r>
        <w:t>' &amp; , %# ' =</w:t>
      </w:r>
    </w:p>
    <w:p>
      <w:r>
        <w:t>#</w:t>
      </w:r>
    </w:p>
    <w:p>
      <w:r>
        <w:t>'&amp;#</w:t>
      </w:r>
    </w:p>
    <w:p>
      <w:r>
        <w:t>&amp;# &amp; A4B</w:t>
      </w:r>
    </w:p>
    <w:p>
      <w:r>
        <w:t># 7</w:t>
      </w:r>
    </w:p>
    <w:p>
      <w:r>
        <w:t>?# (</w:t>
      </w:r>
    </w:p>
    <w:p>
      <w:r>
        <w:t>G .# ;=&amp; (%# .# ' &amp;' ,</w:t>
      </w:r>
    </w:p>
    <w:p>
      <w:r>
        <w:t>&amp;' # ' 0AB</w:t>
      </w:r>
    </w:p>
    <w:p>
      <w:r>
        <w:t>' # . #.#'# &amp;5</w:t>
      </w:r>
    </w:p>
    <w:p>
      <w:r>
        <w:t>&gt;5 .# &amp; ,</w:t>
      </w:r>
    </w:p>
    <w:p>
      <w:r>
        <w:t>'&amp; #7</w:t>
      </w:r>
    </w:p>
    <w:p>
      <w:r>
        <w:t>'#.## ' &amp;' # ?# ' %/ #.#'# &amp; #'#( ( %&amp;. # '% ## &amp;</w:t>
      </w:r>
    </w:p>
    <w:p>
      <w:r>
        <w:t>' .# ?#</w:t>
      </w:r>
    </w:p>
    <w:p>
      <w:r>
        <w:t>&amp;'#</w:t>
      </w:r>
    </w:p>
    <w:p>
      <w:r>
        <w:t>'# # . %&lt;. #</w:t>
      </w:r>
    </w:p>
    <w:p>
      <w:r>
        <w:t># (#</w:t>
      </w:r>
    </w:p>
    <w:p>
      <w:r>
        <w:t>,</w:t>
      </w:r>
    </w:p>
    <w:p>
      <w:r>
        <w:t># &amp; ' +AB5 - 7 L</w:t>
      </w:r>
    </w:p>
    <w:p>
      <w:r>
        <w:t>&amp;. # &amp;'# %</w:t>
      </w:r>
    </w:p>
    <w:p>
      <w:r>
        <w:t>?# ( @&amp;#(7</w:t>
      </w:r>
    </w:p>
    <w:p>
      <w:r>
        <w:t>(% = ?#</w:t>
      </w:r>
    </w:p>
    <w:p>
      <w:r>
        <w:t>-</w:t>
      </w:r>
    </w:p>
    <w:p>
      <w:r>
        <w:t>(</w:t>
      </w:r>
    </w:p>
    <w:p>
      <w:r>
        <w:t>?#</w:t>
      </w:r>
    </w:p>
    <w:p>
      <w:r>
        <w:t>?#7</w:t>
      </w:r>
    </w:p>
    <w:p>
      <w:r>
        <w:t>.# '# J #.#&amp;=#&amp;5</w:t>
      </w:r>
    </w:p>
    <w:p>
      <w:r>
        <w:t>#= (</w:t>
      </w:r>
    </w:p>
    <w:p>
      <w:r>
        <w:t>6666666666 ## #&lt;</w:t>
      </w:r>
    </w:p>
    <w:p>
      <w:r>
        <w:t>' ' 244B '</w:t>
      </w:r>
    </w:p>
    <w:p>
      <w:r>
        <w:t>' &amp; M C ' 24 E 0444D5</w:t>
      </w:r>
    </w:p>
    <w:p>
      <w:r>
        <w:t>( # ' .#</w:t>
      </w:r>
    </w:p>
    <w:p>
      <w:r>
        <w:t>( #?</w:t>
      </w:r>
    </w:p>
    <w:p>
      <w:r>
        <w:t>' ' +AB .# &amp; &amp;</w:t>
      </w:r>
    </w:p>
    <w:p>
      <w:r>
        <w:t>(</w:t>
      </w:r>
    </w:p>
    <w:p>
      <w:r>
        <w:t>A4B .# &amp; &amp; &amp;#&amp; '</w:t>
      </w:r>
    </w:p>
    <w:p>
      <w:r>
        <w:t>/ K122/</w:t>
      </w:r>
    </w:p>
    <w:p>
      <w:r>
        <w:t>12+3410440</w:t>
      </w:r>
    </w:p>
    <w:p>
      <w:r>
        <w:t>' ' =</w:t>
      </w:r>
    </w:p>
    <w:p>
      <w:r>
        <w:t>#7</w:t>
      </w:r>
    </w:p>
    <w:p>
      <w:r>
        <w:t>'#.## ' &amp;' # ?# ' %/#.#'# &amp; &amp;'</w:t>
      </w:r>
    </w:p>
    <w:p>
      <w:r>
        <w:t># O L</w:t>
      </w:r>
    </w:p>
    <w:p>
      <w:r>
        <w:t>'% = ' ? ; C'</w:t>
      </w:r>
    </w:p>
    <w:p>
      <w:r>
        <w:t>' &amp; ?? #.D7</w:t>
      </w:r>
    </w:p>
    <w:p>
      <w:r>
        <w:t>&amp;</w:t>
      </w:r>
    </w:p>
    <w:p>
      <w:r>
        <w:t>'#</w:t>
      </w:r>
    </w:p>
    <w:p>
      <w:r>
        <w:t>' ' A4B</w:t>
      </w:r>
    </w:p>
    <w:p>
      <w:r>
        <w:t># 5 $ ==</w:t>
      </w:r>
    </w:p>
    <w:p>
      <w:r>
        <w:t>&amp; &amp; ;=&amp; #??#</w:t>
      </w:r>
    </w:p>
    <w:p>
      <w:r>
        <w:t>%&amp; % &amp;</w:t>
      </w:r>
    </w:p>
    <w:p>
      <w:r>
        <w:t># &amp;&amp;</w:t>
      </w:r>
    </w:p>
    <w:p>
      <w:r>
        <w:t>#.# &amp;5</w:t>
      </w:r>
    </w:p>
    <w:p>
      <w:r>
        <w:t>&amp;</w:t>
      </w:r>
    </w:p>
    <w:p>
      <w:r>
        <w:t>&amp; #( # '% #.# &amp; , $</w:t>
      </w:r>
    </w:p>
    <w:p>
      <w:r>
        <w:t>5</w:t>
      </w:r>
    </w:p>
    <w:p>
      <w:r>
        <w:t>.# ' ' #.#&amp;=#</w:t>
      </w:r>
    </w:p>
    <w:p>
      <w:r>
        <w:t>&lt;. #</w:t>
      </w:r>
    </w:p>
    <w:p>
      <w:r>
        <w:t>= '&amp; P (</w:t>
      </w:r>
    </w:p>
    <w:p>
      <w:r>
        <w:t>-</w:t>
      </w:r>
    </w:p>
    <w:p>
      <w:r>
        <w:t>'&amp;5 %</w:t>
      </w:r>
    </w:p>
    <w:p>
      <w:r>
        <w:t>#</w:t>
      </w:r>
    </w:p>
    <w:p>
      <w:r>
        <w:t>(</w:t>
      </w:r>
    </w:p>
    <w:p>
      <w:r>
        <w:t>'</w:t>
      </w:r>
    </w:p>
    <w:p>
      <w:r>
        <w:t>' 24 ;.# 0440 ,</w:t>
      </w:r>
    </w:p>
    <w:p>
      <w:r>
        <w:t># &amp; &amp;#' ' .# ' +AB M5 *5 $%=# '</w:t>
      </w:r>
    </w:p>
    <w:p>
      <w:r>
        <w:t># ' =#7</w:t>
      </w:r>
    </w:p>
    <w:p>
      <w:r>
        <w:t>'#.## ' &amp;' # ?# ' %/#.#'# &amp;</w:t>
      </w:r>
    </w:p>
    <w:p>
      <w:r>
        <w:t>#'#(&amp; (% .# '</w:t>
      </w:r>
    </w:p>
    <w:p>
      <w:r>
        <w:t>'%- &amp;?&amp;&amp;</w:t>
      </w:r>
    </w:p>
    <w:p>
      <w:r>
        <w:t>&amp; @' &lt;&amp;</w:t>
      </w:r>
    </w:p>
    <w:p>
      <w:r>
        <w:t># ## '% . # ' .#</w:t>
      </w:r>
    </w:p>
    <w:p>
      <w:r>
        <w:t>@ ' I &amp;#( '</w:t>
      </w:r>
    </w:p>
    <w:p>
      <w:r>
        <w:t>' -.7</w:t>
      </w:r>
    </w:p>
    <w:p>
      <w:r>
        <w:t>&amp;#&amp; (</w:t>
      </w:r>
    </w:p>
    <w:p>
      <w:r>
        <w:t>' % ## # ' 7 # .# '</w:t>
      </w:r>
    </w:p>
    <w:p>
      <w:r>
        <w:t>&amp;' ,</w:t>
      </w:r>
    </w:p>
    <w:p>
      <w:r>
        <w:t>&amp;' #</w:t>
      </w:r>
    </w:p>
    <w:p>
      <w:r>
        <w:t># ' #</w:t>
      </w:r>
    </w:p>
    <w:p>
      <w:r>
        <w:t>?# C ' 0A .# 0440D5 $</w:t>
      </w:r>
    </w:p>
    <w:p>
      <w:r>
        <w:t>&lt; ## ,</w:t>
      </w:r>
    </w:p>
    <w:p>
      <w:r>
        <w:t>'=&amp; '%#.#'# &amp; ' K+B5 245</w:t>
      </w:r>
    </w:p>
    <w:p>
      <w:r>
        <w:t>02 # 04407</w:t>
      </w:r>
    </w:p>
    <w:p>
      <w:r>
        <w:t>'#.## ' &amp;' # ?# ' %/ #.#'# &amp;</w:t>
      </w:r>
    </w:p>
    <w:p>
      <w:r>
        <w:t>&amp;# ?? &amp;</w:t>
      </w:r>
    </w:p>
    <w:p>
      <w:r>
        <w:t># ' =#</w:t>
      </w:r>
    </w:p>
    <w:p>
      <w:r>
        <w:t>&lt; ' # #( # #&amp; ' $$ C(J #</w:t>
      </w:r>
    </w:p>
    <w:p>
      <w:r>
        <w:t>' #D5</w:t>
      </w:r>
    </w:p>
    <w:p>
      <w:r>
        <w:t>## #</w:t>
      </w:r>
    </w:p>
    <w:p>
      <w:r>
        <w:t>#'&amp; # O</w:t>
      </w:r>
    </w:p>
    <w:p>
      <w:r>
        <w:t>/ $#</w:t>
      </w:r>
    </w:p>
    <w:p>
      <w:r>
        <w:t>#.#'# &amp;7 &amp; #&amp; 0440 G5 84Q&gt;027AA / $#</w:t>
      </w:r>
    </w:p>
    <w:p>
      <w:r>
        <w:t>$$ 0444</w:t>
      </w:r>
    </w:p>
    <w:p>
      <w:r>
        <w:t>@</w:t>
      </w:r>
    </w:p>
    <w:p>
      <w:r>
        <w:t>.# '</w:t>
      </w:r>
    </w:p>
    <w:p>
      <w:r>
        <w:t>'</w:t>
      </w:r>
    </w:p>
    <w:p>
      <w:r>
        <w:t>' #</w:t>
      </w:r>
    </w:p>
    <w:p>
      <w:r>
        <w:t>#' # ? #-</w:t>
      </w:r>
    </w:p>
    <w:p>
      <w:r>
        <w:t>&amp; , '</w:t>
      </w:r>
    </w:p>
    <w:p>
      <w:r>
        <w:t>R@ #</w:t>
      </w:r>
    </w:p>
    <w:p>
      <w:r>
        <w:t>&amp;&amp; # #.7 &amp; #&amp; 0440 G5 A&gt;Q80+7// / ## # ' ' ' 0AB G5 K3Q*+47// / &amp;' # &amp; # ' 0AB G5 30Q*+&gt;7// / =&amp; '%#.#'# &amp;</w:t>
      </w:r>
    </w:p>
    <w:p>
      <w:r>
        <w:t>K8B 225</w:t>
      </w:r>
    </w:p>
    <w:p>
      <w:r>
        <w:t>'&amp;## '</w:t>
      </w:r>
    </w:p>
    <w:p>
      <w:r>
        <w:rPr>
          <w:b/>
        </w:rPr>
        <w:t>E. 28</w:t>
      </w:r>
    </w:p>
    <w:p>
      <w:r>
        <w:t># 04407 %</w:t>
      </w:r>
    </w:p>
    <w:p>
      <w:r>
        <w:t># %&amp;</w:t>
      </w:r>
    </w:p>
    <w:p>
      <w:r>
        <w:t>&lt;&amp;&amp;?# '% ( '</w:t>
      </w:r>
    </w:p>
    <w:p>
      <w:r>
        <w:t>'%#.#'# &amp;7</w:t>
      </w:r>
    </w:p>
    <w:p>
      <w:r>
        <w:t>'% '=&amp; '%#.#'# &amp; ' K+B5</w:t>
      </w:r>
    </w:p>
    <w:p>
      <w:r>
        <w:t>'&amp;##</w:t>
      </w:r>
    </w:p>
    <w:p>
      <w:r>
        <w:t>&amp; &amp; '&amp; '# , %# &amp;&amp;7</w:t>
      </w:r>
    </w:p>
    <w:p>
      <w:r>
        <w:t>,</w:t>
      </w:r>
    </w:p>
    <w:p>
      <w:r>
        <w:t>' #5 205 =#</w:t>
      </w:r>
    </w:p>
    <w:p>
      <w:r>
        <w:t>' !# 66666666667 !" $</w:t>
      </w:r>
    </w:p>
    <w:p>
      <w:r>
        <w:t># ; &amp;</w:t>
      </w:r>
    </w:p>
    <w:p>
      <w:r>
        <w:t>2+ ;#</w:t>
      </w:r>
    </w:p>
    <w:p>
      <w:r>
        <w:t>'# '&amp;##5</w:t>
      </w:r>
    </w:p>
    <w:p>
      <w:r>
        <w:t># , '# (</w:t>
      </w:r>
    </w:p>
    <w:p>
      <w:r>
        <w:t>'</w:t>
      </w:r>
    </w:p>
    <w:p>
      <w:r>
        <w:t>J &amp;.&amp; ,</w:t>
      </w:r>
    </w:p>
    <w:p>
      <w:r>
        <w:t>' A4B F # -. (</w:t>
      </w:r>
    </w:p>
    <w:p>
      <w:r>
        <w:t>' = $</w:t>
        <w:tab/>
        <w:t>7</w:t>
      </w:r>
    </w:p>
    <w:p>
      <w:r>
        <w:t># &amp; ' .#</w:t>
      </w:r>
    </w:p>
    <w:p>
      <w:r>
        <w:t>&amp; &amp; #&amp;</w:t>
      </w:r>
    </w:p>
    <w:p>
      <w:r>
        <w:t>+4</w:t>
      </w:r>
    </w:p>
    <w:p>
      <w:r>
        <w:t>+AB7 ( %# #</w:t>
      </w:r>
    </w:p>
    <w:p>
      <w:r>
        <w:t>/ A122/</w:t>
      </w:r>
    </w:p>
    <w:p>
      <w:r>
        <w:t>12+3410440 '% '=&amp; ' +4B # # ' &lt;&amp;&amp;?## '% '#/ '%#.#'# &amp; F (% . ' '# # &amp;.#'</w:t>
      </w:r>
    </w:p>
    <w:p>
      <w:r>
        <w:t>&amp;'#I</w:t>
      </w:r>
    </w:p>
    <w:p>
      <w:r>
        <w:t>' =7 #</w:t>
      </w:r>
    </w:p>
    <w:p>
      <w:r>
        <w:t>,</w:t>
      </w:r>
    </w:p>
    <w:p>
      <w:r>
        <w:t>(% I # &amp;'# # '&amp; ?# ' '&amp; #</w:t>
      </w:r>
    </w:p>
    <w:p>
      <w:r>
        <w:t># &amp; ' .# &amp;#' ?? #. F #</w:t>
      </w:r>
    </w:p>
    <w:p>
      <w:r>
        <w:t>' . I#=#&lt;</w:t>
      </w:r>
    </w:p>
    <w:p>
      <w:r>
        <w:t>(</w:t>
      </w:r>
    </w:p>
    <w:p>
      <w:r>
        <w:t>#.#' &amp; &lt;#</w:t>
      </w:r>
    </w:p>
    <w:p>
      <w:r>
        <w:t>% 5</w:t>
      </w:r>
    </w:p>
    <w:p>
      <w:r>
        <w:t>235</w:t>
      </w:r>
    </w:p>
    <w:p>
      <w:r>
        <w:t>&amp;.# ' 02 E 04407 %</w:t>
      </w:r>
    </w:p>
    <w:p>
      <w:r>
        <w:t>; '</w:t>
      </w:r>
    </w:p>
    <w:p>
      <w:r>
        <w:t>,</w:t>
      </w:r>
    </w:p>
    <w:p>
      <w:r>
        <w:t>?# # '</w:t>
      </w:r>
    </w:p>
    <w:p>
      <w:r>
        <w:t>'&amp;## (&amp;5</w:t>
      </w:r>
    </w:p>
    <w:p>
      <w:r>
        <w:t>##- (% = ?#</w:t>
      </w:r>
    </w:p>
    <w:p>
      <w:r>
        <w:t>'</w:t>
      </w:r>
    </w:p>
    <w:p>
      <w:r>
        <w:t>-</w:t>
      </w:r>
    </w:p>
    <w:p>
      <w:r>
        <w:t>(% &amp;</w:t>
      </w:r>
    </w:p>
    <w:p>
      <w:r>
        <w:t>&lt; ' &amp;#7</w:t>
      </w:r>
    </w:p>
    <w:p>
      <w:r>
        <w:t>( %&amp;. # &amp;'#</w:t>
      </w:r>
    </w:p>
    <w:p>
      <w:r>
        <w:t># ( % @&amp;#(5</w:t>
      </w:r>
    </w:p>
    <w:p>
      <w:r>
        <w:t>2K5</w:t>
      </w:r>
    </w:p>
    <w:p>
      <w:r>
        <w:t>'&amp;## ' K</w:t>
      </w:r>
    </w:p>
    <w:p>
      <w:r>
        <w:t>22 ?&amp;.# 04437 %</w:t>
      </w:r>
    </w:p>
    <w:p>
      <w:r>
        <w:t>?#I&amp;</w:t>
      </w:r>
    </w:p>
    <w:p>
      <w:r>
        <w:t>' &amp; #? 'E , %&amp; ,</w:t>
      </w:r>
    </w:p>
    <w:p>
      <w:r>
        <w:t>' 2 ;# 2**&gt;</w:t>
      </w:r>
    </w:p>
    <w:p>
      <w:r>
        <w:rPr>
          <w:b/>
        </w:rPr>
        <w:t>E. 32</w:t>
      </w:r>
    </w:p>
    <w:p>
      <w:r>
        <w:t>'&amp;&lt; 04407</w:t>
      </w:r>
    </w:p>
    <w:p>
      <w:r>
        <w:t>&amp;='</w:t>
      </w:r>
    </w:p>
    <w:p>
      <w:r>
        <w:t>##</w:t>
      </w:r>
    </w:p>
    <w:p>
      <w:r>
        <w:t>(</w:t>
      </w:r>
    </w:p>
    <w:p>
      <w:r>
        <w:t>-= #&lt;</w:t>
      </w:r>
    </w:p>
    <w:p>
      <w:r>
        <w:t>.#=</w:t>
      </w:r>
    </w:p>
    <w:p>
      <w:r>
        <w:t>N</w:t>
      </w:r>
    </w:p>
    <w:p>
      <w:r>
        <w:t>?# ;#'#( '&amp; #</w:t>
      </w:r>
    </w:p>
    <w:p>
      <w:r>
        <w:t>'# C G 20+</w:t>
      </w:r>
    </w:p>
    <w:p>
      <w:r>
        <w:t>K8+7 #'5 2 F 202</w:t>
      </w:r>
    </w:p>
    <w:p>
      <w:r>
        <w:t>388D5</w:t>
      </w:r>
    </w:p>
    <w:p>
      <w:r>
        <w:rPr>
          <w:b/>
        </w:rPr>
        <w:t>E. 35</w:t>
      </w:r>
    </w:p>
    <w:p>
      <w:r>
        <w:t># (</w:t>
      </w:r>
    </w:p>
    <w:p>
      <w:r>
        <w:t>&amp;'</w:t>
      </w:r>
    </w:p>
    <w:p>
      <w:r>
        <w:t>= # 5 K5 ?</w:t>
      </w:r>
    </w:p>
    <w:p>
      <w:r>
        <w:t># '</w:t>
      </w:r>
    </w:p>
    <w:p>
      <w:r>
        <w:t>(Q . ?</w:t>
      </w:r>
    </w:p>
    <w:p>
      <w:r>
        <w:t>&amp; J '</w:t>
      </w:r>
    </w:p>
    <w:p>
      <w:r>
        <w:t>'&amp;# ' 34 ; '-</w:t>
      </w:r>
    </w:p>
    <w:p>
      <w:r>
        <w:t>#?# #</w:t>
      </w:r>
    </w:p>
    <w:p>
      <w:r>
        <w:t># '&amp; '&amp;</w:t>
      </w:r>
    </w:p>
    <w:p>
      <w:r>
        <w:t>#&lt; ?&amp;'&amp; ' 7 $@W#S@?(# 87 844K 7</w:t>
      </w:r>
    </w:p>
    <w:p>
      <w:r>
        <w:t># I#5</w:t>
      </w:r>
    </w:p>
    <w:p>
      <w:r>
        <w:t>'&amp;#</w:t>
      </w:r>
    </w:p>
    <w:p>
      <w:r>
        <w:t>J =&amp;5</w:t>
      </w:r>
    </w:p>
    <w:p>
      <w:r>
        <w:t>&amp;# '# O D #'#( I ( '&amp;##</w:t>
      </w:r>
    </w:p>
    <w:p>
      <w:r>
        <w:t>'&amp;# &lt; #</w:t>
      </w:r>
    </w:p>
    <w:p>
      <w:r>
        <w:t>#</w:t>
      </w:r>
    </w:p>
    <w:p>
      <w:r>
        <w:t>'</w:t>
      </w:r>
    </w:p>
    <w:p>
      <w:r>
        <w:t>'&amp;## (&amp;F &lt;D I</w:t>
      </w:r>
    </w:p>
    <w:p>
      <w:r>
        <w:t>( #? # # .# ''</w:t>
      </w:r>
    </w:p>
    <w:p>
      <w:r>
        <w:t>'&amp;##F D</w:t>
      </w:r>
    </w:p>
    <w:p>
      <w:r>
        <w:t>#=</w:t>
      </w:r>
    </w:p>
    <w:p>
      <w:r>
        <w:t>'</w:t>
      </w:r>
    </w:p>
    <w:p>
      <w:r>
        <w:t>&amp; 5 $#</w:t>
      </w:r>
    </w:p>
    <w:p>
      <w:r>
        <w:t>&amp;#</w:t>
      </w:r>
    </w:p>
    <w:p>
      <w:r>
        <w:t>#</w:t>
      </w:r>
    </w:p>
    <w:p>
      <w:r>
        <w:t># &amp;&amp; &amp;&amp;&amp;</w:t>
      </w:r>
    </w:p>
    <w:p>
      <w:r>
        <w:t>D &lt;D</w:t>
      </w:r>
    </w:p>
    <w:p>
      <w:r>
        <w:t>D #/'7</w:t>
      </w:r>
    </w:p>
    <w:p>
      <w:r>
        <w:t>#&lt; ?&amp;'&amp; '</w:t>
      </w:r>
    </w:p>
    <w:p>
      <w:r>
        <w:t>#-</w:t>
      </w:r>
    </w:p>
    <w:p>
      <w:r>
        <w:t>(Q# '. '&amp; #.&lt;5</w:t>
      </w:r>
    </w:p>
    <w:p>
      <w:r>
        <w:t>&amp;# '</w:t>
      </w:r>
    </w:p>
    <w:p>
      <w:r>
        <w:t>#</w:t>
      </w:r>
    </w:p>
    <w:p>
      <w:r>
        <w:t>) ' .7 (#</w:t>
      </w:r>
    </w:p>
    <w:p>
      <w:r>
        <w:t>;# 7 ## (</w:t>
      </w:r>
    </w:p>
    <w:p>
      <w:r>
        <w:t>'&amp;## (&amp;</w:t>
      </w:r>
    </w:p>
    <w:p>
      <w:r>
        <w:t>Q. ' (</w:t>
      </w:r>
    </w:p>
    <w:p>
      <w:r>
        <w:t>&amp; &amp; I&amp;'#&amp;</w:t>
      </w:r>
    </w:p>
    <w:p>
      <w:r>
        <w:t>C 5 2307 248</w:t>
      </w:r>
    </w:p>
    <w:p>
      <w:r>
        <w:t>24&gt; D5</w:t>
      </w:r>
    </w:p>
    <w:p>
      <w:r>
        <w:t>=??#- O !#/# X</w:t>
      </w:r>
    </w:p>
    <w:p>
      <w:r>
        <w:t>&amp;#' O # Y</w:t>
      </w:r>
    </w:p>
    <w:p>
      <w:r>
        <w:t># ? ' &amp; J</w:t>
      </w:r>
    </w:p>
    <w:p>
      <w:r>
        <w:t>#?#&amp; I # ## (Q, Q??# ?&amp;'&amp; '</w:t>
      </w:r>
    </w:p>
    <w:p>
      <w:r>
        <w:t>#</w:t>
      </w:r>
    </w:p>
    <w:p>
      <w:r>
        <w:t>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