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ATAS/750/2007 vom 2. Juli 2007</w:t>
      </w:r>
    </w:p>
    <w:p>
      <w:r>
        <w:t>GE Cour de justice, 2007-07-02, DE</w:t>
      </w:r>
    </w:p>
    <w:p>
      <w:r>
        <w:rPr>
          <w:b/>
        </w:rPr>
        <w:t xml:space="preserve">Quelle: </w:t>
      </w:r>
      <w:r>
        <w:t>https://mcp.opencaselaw.ch/entscheid/ge_gerichte_ATAS_750_2007</w:t>
      </w:r>
    </w:p>
    <w:p>
      <w:r>
        <w:t>FR: GE_GERICHTE ATAS/750/2007 du 2 juillet 2007</w:t>
      </w:r>
    </w:p>
    <w:p>
      <w:r>
        <w:t>IT: GE_GERICHTE ATAS/750/2007 del 2 luglio 2007</w:t>
      </w:r>
    </w:p>
    <w:p>
      <w:pPr>
        <w:pStyle w:val="Heading2"/>
      </w:pPr>
      <w:r>
        <w:t>Volltext</w:t>
      </w:r>
    </w:p>
    <w:p>
      <w:r>
        <w:t>!!"!!# #$!"!!#</w:t>
      </w:r>
    </w:p>
    <w:p>
      <w:r>
        <w:t>%&amp; '&amp; ( % &amp;( ( ()*+ , " - "!!#</w:t>
      </w:r>
    </w:p>
    <w:p>
      <w:r>
        <w:t>! " ##$</w:t>
      </w:r>
    </w:p>
    <w:p>
      <w:r>
        <w:t>$# % &amp; %'%#$ ()*+ $ !</w:t>
      </w:r>
    </w:p>
    <w:p>
      <w:r>
        <w:t>,+--,.--/ 0.,10 . 23 3$4 05#67&amp; $!#!8# !92:$ 2; #!..&gt;# 2;;/3 &amp; $!#! ?# &amp;=$$ $ ! @ &gt; ?A $ 3 .3 6 2# # .--. 3 $#&gt; ! #$# =!0 #$#$ BCB 2.-2 6&gt;3 % ! #? $# # BCB $ D5 $! 5# %@# $ 3 $ !?!#$&gt; ?$# &gt; 3$$ !$!!$! $5# $ = $5#!5#E?$ # F5# 6# $.;E .--13 % # ?$ #? $# # 5 .2 &gt;# .--1 !$! " % 2.-2 6&gt; D5 $ =!0#$#$ @ &amp; ? BCB3 93 1 .--9 3 #G $ = 5#6 %#&gt; $ &amp;$ = 4 05#6 7 %'8 5# &amp;=$</w:t>
      </w:r>
    </w:p>
    <w:p>
      <w:r>
        <w:t>G$!$!&gt;#!@&amp; $!#!3 +3 # ! 92 $F# .--1 %' $$$ G &amp;5A# 3 !$ $ = $ 5 .; E .--1 55# ! # $ D $ = &amp; $!#!$#G #$ $$ 5#$$ &gt;#!@ 0 E $@5$F#.--1 $$$11-=#3 *3 1&gt;F#.--1&amp; $!#!!%'G&amp; #@#$ $$ #&gt;$G&amp;F!!= $55 $ #5 !F$.--1 $G&amp;&gt; $$$ 5#$$3 13 #! *E&gt; #.--/%'#E$!&amp;55 $ &amp; $!#!36 #G$ $ &amp;!$ $5&gt;#!5 .;E .--15#&amp;5A# 3 0 #5 $5 $ &amp;E$$ $ &amp;#$3. $#$ = 2##2;;14'8$ &amp;&gt; $5# $@&amp;$ = 3 $ &amp;$ &gt; $!&gt; $)$# ?!%'F ?$ &amp; =#$ G &gt; $ !$! $ ! @ &amp; $!#!3 0 &gt; $ = @ &gt; # &amp; =#$ $5&gt; $!G5#!&gt; #F= 3 %' $ $ G 3 !$ $ # $ 5#!$# D 5#$$ (H?$$11-=#35## $)$#5! #$$ &gt;5#$$ 5# (H?3</w:t>
      </w:r>
    </w:p>
    <w:p>
      <w:r>
        <w:t>,+--,.--/ 09,10 /3 2#=!&gt;# #.--/&amp; $!#!##@&amp;$#$$! 5#6</w:t>
      </w:r>
    </w:p>
    <w:p>
      <w:r>
        <w:t># F $ # 3 !$ $ $#6 !$! G&amp; =!0 #$#$!#!= $5 E .--1 $$E#&gt;#$@ $6$ G3A$#&gt; $E#3&amp;&gt; $55# !5$= =!3&amp;&gt; $5$$&gt;3$5&gt; $ $ &gt; #G5$#&gt; $= $= $3 # #.--/%'#E$##$ $G&amp; # $ !$$G&amp;D0!5D&amp; $!#!&amp; $5 G! = $ 5A# # 5#6 G &amp;55 $ @ &amp; $!#! E$ 5 $ #3 ;3 22&gt;# .--/%'#G # ?$5#63 5# !$# # &amp; 5&gt; $ F!!= # $ = 5# 5# $ &gt; $!#$ &gt;3 2-3 .2 .--/%' =#! # F!G3 &amp;&gt; $5! $@3 223 + E .--/ # F ! $ 5#$ 5#$ 5#3##$!#!7 B&amp; 5$$$$&gt;D0!5D(# = $GE&amp; &gt; # 6# @ A # $# # E?$ # 5#6G !$! $$!5#05 $5 $ #3 F!!= &amp; #$ $ 6# &amp; $ E F!!= &amp; $ = &gt; 35#! G3 &gt; $G$#65= G #2/ &amp;:$3 5$$I $$$G$@ $ &gt; $!#$ &gt;#!#&gt;= $G&amp; !#!#5#6&gt; G&amp; &gt; $$ !$#&gt; #5#6= $5##$#$2;--(= $F $ G&amp; $#&gt; $ $$ #$#$ J3 # #&gt;#$$&amp;&gt;5 $ # 48!$ $ =#$ 55#! F 3&amp;$## &gt;! !5# = #$#$ 2;-- 5#6 = $ I 3 $#&gt; $ ==$ &gt;$3 &amp; !$! 5#! !$ #$ = $ # 6#3#.--/E&amp; ! $&amp;$!!5(G= &gt;56# #G 0 $&gt; # G=!2;--# $=#! &amp;$$G ?$!!5( G=!&amp;!$ $5# $5#&gt; 35 !F$#= &amp;5&gt;56#3 !5#!==$ &gt;$ 2;;*B3 #5#!$$%'!#!7 B&amp; $#$ $!!5( G&gt;3 G &amp;#!G&amp; =# $ !#(! #5#6$##&gt; G&amp; &amp;= $E = $3</w:t>
      </w:r>
    </w:p>
    <w:p>
      <w:r>
        <w:t>,+--,.--/ 0+,10 #!D # $$ F = ##$ &gt; !#$ E#B3 2.3 ### #2 $ 5#!&gt; #F= $5#5! # F ! &amp; &gt; $# &amp; $!#! @ #5 #=# #BD &gt; $B= !$# # # $6# $ = 6#$!$ $#5 3 293 %#G !$!?#!@E?#3 % 23 =#!$@&amp;#$3*13.$3 # F$# K$ $ G$$$ 5#!&gt;@L#$39 F4#$39 &amp;5A#$&amp;== #@ &amp;$ = &amp; 5A#5# !$3 &amp;#$3 9 3 2 '5#!&gt; $ G&amp;5#E$$ @ 5$F!!= # 5#$$ ?#&amp;5 #=$ D#&amp;$# $! 5#$ # &amp;$#$ 6# 5#!5!#$ $ #F3 F8D$#&amp;#$32.3.$9'$ 5#M# $ &gt;$ )$##$ $!3#$ $$ &amp;$5!#G G$!$! 5A!!$ $F= $G##= 6#$$43.83 # $##$ $$ 5## $5#.@5$#$I &amp;$ = = $ 5$#* 5#65 $ 3% # $K$&amp;$5 F5#G 5! 5#!&gt; $! 5## 5$ 5?! $#!$# $43983 %&amp;#$3+#6?$&amp;D!$ '2-$F#.--24'8$ #!5$! )$# $ = 6# $ 5# G $#&gt; $$ == 55 $ 5#? &amp;#$3*&amp;#=!!# # 5#$ ?!!# # $ # 22 5$F# .--. 0 43 283 # #5 $ 55 F 5# ? &amp;#$3 .*</w:t>
      </w:r>
    </w:p>
    <w:p>
      <w:r>
        <w:t>,+--,.--/ 0*,10 =!!##5#$ ?!!## $# 1$F#.---0 43.83 % &amp;#$3 . 3 2 $3 F8 $ @ &amp;F ?$ #$ $# F!!= #5#$$ ! :$(!# $ #3 &amp;#$395#!&gt; $GL!$LF ?$ #$ $#$= D!5# ! 43283L## G5 F $!L# ! #$ $$ 43.83 L##! ! ##@#$ $$ #GL $ =$G $ L# $#! 43983 % &amp;#$3 + #$ $$ $ 6# 5#$ 5#$$ ! :$ #MF= 5$)$#D ?! L $!#!$#&gt; $$ == 43283$!$# $5#55#! #L A $$ == $I! #$ $$ $D!$ #43.83 &gt;#$&amp;#$3* A $$ == L#$3.*32 #G !5 # 5# =!!# 2; # 2;1* # 5#$$ 5!$ #@L#0&gt; #&gt; &gt;$$ &gt; $!48 $ !5 55!$ # L3 + $ 5!# # D #&gt; !$# $43283 !.@+= D$ 6## !53 *3 &amp;56&amp; $ ! $DD5 $ !5###$# &amp; + E .--/ G&amp;D # ?$ # 5#6 G ##$ !$ $ F = 3 $ G$ $$ == G&amp; $ !5#5&amp;D #3&gt; $@$!?##&gt;A# @&amp; $ !3 13 !G###5#$ $ ! *E&gt; #.--/ !$#&gt;A!@&amp; $ !5#&gt;! 5#6&gt; #D ! $ $$ == ##$$#! !3</w:t>
      </w:r>
    </w:p>
    <w:p>
      <w:r>
        <w:t>,+--,.--/ 01,10</w:t>
      </w:r>
    </w:p>
    <w:p>
      <w:r>
        <w:t>( . '&amp; ( % &amp;( (</w:t>
      </w:r>
    </w:p>
    <w:p>
      <w:r>
        <w:t>/0121 ** 3 411 1 5 6," 7 21 *</w:t>
      </w:r>
    </w:p>
    <w:p>
      <w:r>
        <w:t>23 !####&gt;F3 21</w:t>
      </w:r>
    </w:p>
    <w:p>
      <w:r>
        <w:t>.3 &amp;$5#$ $3 93 ! #55 $ *E&gt; #.--/3 +3 &gt; %' 5# G&amp; # &gt; ! !#$3</w:t>
      </w:r>
    </w:p>
    <w:p>
      <w:r>
        <w:t>?#== 6#</w:t>
      </w:r>
    </w:p>
    <w:p>
      <w:r>
        <w:t>A%</w:t>
      </w:r>
    </w:p>
    <w:p>
      <w:r>
        <w:t>5#! $</w:t>
      </w:r>
    </w:p>
    <w:p>
      <w:r>
        <w:t>!#</w:t>
      </w:r>
    </w:p>
    <w:p>
      <w:r>
        <w:t>5 =#5#!$##)$$$ = !D5#$ 5#?#==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