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ATAS/750/2004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https://mcp.opencaselaw.ch/entscheid/ge_gerichte_ATAS_750_2004</w:t>
      </w:r>
    </w:p>
    <w:p>
      <w:r>
        <w:t>FR: GE_GERICHTE ATAS/750/2004 du 28 septembre 2004</w:t>
      </w:r>
    </w:p>
    <w:p>
      <w:r>
        <w:t>IT: GE_GERICHTE ATAS/750/2004 del 28 settembre 2004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#$%$&amp;#'(($ )#*%(#'((+ ,) ) -) - - " '&amp; . '((+ $/ -0</w:t>
      </w:r>
    </w:p>
    <w:p>
      <w:r>
        <w:t>" 1111111111 !" #!$%</w:t>
      </w:r>
    </w:p>
    <w:p>
      <w:r>
        <w:t>&amp; ''($)$ '$$</w:t>
      </w:r>
    </w:p>
    <w:p>
      <w:r>
        <w:t>22- -) $ $) '$$$) '*+,-./0</w:t>
      </w:r>
    </w:p>
    <w:p>
      <w:r>
        <w:t>#1234#</w:t>
      </w:r>
    </w:p>
    <w:p>
      <w:r>
        <w:t>23,3521443 2) 36 !$77777777778)')93:-18'&amp;$;$ $$8) )$ 9)) 6?)8!'77777777778): 0) . &amp;) ' $'&amp;$ . $ '&amp;0 8'3093::,G3C0$ 3::58$ 5BH1@- 6</w:t>
      </w:r>
    </w:p>
    <w:p>
      <w:r>
        <w:t>&amp; 8'')$$' 343::580$ 6 -6 3-C0$3:::8&amp; $)!" #!$% '$ = 6 3@6 ;) ; 6 3:6 $9')8+ '1,09144G8K )9 K '$ $ (&amp; ;$ $ !'7777777777'$ + $$') $O 9&gt; C )8&amp;;$ '''0$ .9 $ $ $' ',44 ) '3H,44 O$ . &amp; $ ' &amp;) $ '$PC;'$9 ' $ ' ' /0 $9 ) )'$ 6 ?$ .&amp; $'&amp;) $'3@C;8$9 8 ' $ ;0$ ' )8 3G 6 &amp; ' $ $ )0 &amp; 6 3@1 ( $9 ' ) ') 6 16 ' 3- 09 14418 ) 0$; 3 I 144G8 ) 8 $ '$ G $ 1443 '0 $$ ' $/'&amp;$) ) $'&amp; 6</w:t>
      </w:r>
    </w:p>
    <w:p>
      <w:r>
        <w:t>?) C;''&amp;/ $$) 9$6 8$ C ) $8 09= $5- ? @: &gt;6</w:t>
      </w:r>
    </w:p>
    <w:p>
      <w:r>
        <w:t>#5234#</w:t>
      </w:r>
    </w:p>
    <w:p>
      <w:r>
        <w:t>23,3521443 G6 $</w:t>
      </w:r>
    </w:p>
    <w:p>
      <w:r>
        <w:t>&amp; $'&amp;$ C(&amp;.$'')$$ ' &amp;#$0$'$ ) !' 77777777776 &amp;L 6$C $ ) 0$;3C0$144G&amp; $9 '&amp;/&amp;;$ ' $) $ 6</w:t>
      </w:r>
    </w:p>
    <w:p>
      <w:r>
        <w:t>$$8 80') $ '$ ' 6</w:t>
      </w:r>
    </w:p>
    <w:p>
      <w:r>
        <w:t>+ ' 3::1 6 G-58 % $$/ '$((&amp;)'&amp;)&amp;9 $ ' 0$ ) ';$(&amp;$ 0$9$;)'&amp;A $0$ ) $0 0 '&amp; $3-G8&amp; $G63 6 6 6</w:t>
      </w:r>
    </w:p>
    <w:p>
      <w:r>
        <w:t>C;)% 8&amp;)' 8'&amp;$;$) ;/&amp;0$ ' 8$' $'/3::58$'( '/14448 (&amp;&amp; $'$(A (')$$ ')$9 $$ '')$$ ()O9&gt;A( $ $; ' ) 6?$)$ $ $)) ))) &gt;9&gt; &gt;$#'8$9 6 ;&lt;&lt;$/K !$#$ R</w:t>
      </w:r>
    </w:p>
    <w:p>
      <w:r>
        <w:t>)$' K $S</w:t>
      </w:r>
    </w:p>
    <w:p>
      <w:r>
        <w:t>) + $() $&lt;$ $A $$$(H.H&lt;&lt;$&lt;)') '$;&lt;&lt;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