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ATAS/74/2025 vom 11. Februar 2025</w:t>
      </w:r>
    </w:p>
    <w:p>
      <w:r>
        <w:t>GE Cour de justice, 2025-02-11, FR</w:t>
      </w:r>
    </w:p>
    <w:p>
      <w:r>
        <w:rPr>
          <w:b/>
        </w:rPr>
        <w:t xml:space="preserve">Quelle: </w:t>
      </w:r>
      <w:r>
        <w:t>https://mcp.opencaselaw.ch/entscheid/ge_gerichte_ATAS_74_2025</w:t>
      </w:r>
    </w:p>
    <w:p>
      <w:r>
        <w:t>FR: GE_GERICHTE ATAS/74/2025 du 11 février 2025</w:t>
      </w:r>
    </w:p>
    <w:p>
      <w:r>
        <w:t>IT: GE_GERICHTE ATAS/74/2025 del 11 febbraio 2025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si l'autorité décline sa compétence, elle transmet d'office l'affaire à l'autorité compétente et en avise les parties ; Que, le recours interjeté prématurément par l'assuré doit être transmis à l’assurance comme valant opposition et objet de sa compétence.</w:t>
      </w:r>
    </w:p>
    <w:p>
      <w:r>
        <w:t>A/4115/2024 - 4/4 -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