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https://mcp.opencaselaw.ch/entscheid/ge_gerichte_ATAS_74_2006</w:t>
      </w:r>
    </w:p>
    <w:p>
      <w:r>
        <w:t>FR: GE_GERICHTE ATAS/74/2006 du 31 janvier 2006</w:t>
      </w:r>
    </w:p>
    <w:p>
      <w:r>
        <w:t>IT: GE_GERICHTE ATAS/74/2006 del 31 gennaio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7</w:t>
      </w:r>
    </w:p>
    <w:p>
      <w:r>
        <w:t>"2! 1#"</w:t>
      </w:r>
    </w:p>
    <w:p>
      <w:r>
        <w:t>## '"##</w:t>
      </w:r>
    </w:p>
    <w:p>
      <w:r>
        <w:rPr>
          <w:b/>
        </w:rPr>
        <w:t>E. 8</w:t>
      </w:r>
    </w:p>
    <w:p>
      <w:r>
        <w:t>" 3</w:t>
      </w:r>
    </w:p>
    <w:p>
      <w:r>
        <w:t>"''"#</w:t>
      </w:r>
    </w:p>
    <w:p>
      <w:r>
        <w:t>D D' "</w:t>
      </w:r>
    </w:p>
    <w:p>
      <w:r>
        <w:t>" C</w:t>
      </w:r>
    </w:p>
    <w:p>
      <w:r>
        <w:t>!G *G !"3</w:t>
      </w:r>
    </w:p>
    <w:p>
      <w:r>
        <w:t>2G</w:t>
      </w:r>
    </w:p>
    <w:p>
      <w:r>
        <w:t>E"22 "6</w:t>
      </w:r>
    </w:p>
    <w:p>
      <w:r>
        <w:t>""</w:t>
      </w:r>
    </w:p>
    <w:p>
      <w:r>
        <w:t>"! #</w:t>
      </w:r>
    </w:p>
    <w:p>
      <w:r>
        <w:t>C C</w:t>
      </w:r>
    </w:p>
    <w:p>
      <w:r>
        <w:t>' 2"</w:t>
      </w:r>
    </w:p>
    <w:p>
      <w:r>
        <w:t>'"!# ""F# # # 2 ! D '"#</w:t>
      </w:r>
    </w:p>
    <w:p>
      <w:r>
        <w:t>'"</w:t>
      </w:r>
    </w:p>
    <w:p>
      <w:r>
        <w:t>E"22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