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ATAS/749/2006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https://mcp.opencaselaw.ch/entscheid/ge_gerichte_ATAS_749_2006</w:t>
      </w:r>
    </w:p>
    <w:p>
      <w:r>
        <w:t>FR: GE_GERICHTE ATAS/749/2006 du 30 août 2006</w:t>
      </w:r>
    </w:p>
    <w:p>
      <w:r>
        <w:t>IT: GE_GERICHTE ATAS/749/2006 del 30 agosto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#$%&amp;'#$%%( )#*+,#$%%- ) ). .) . . '/ 01 (% 23 $%%-</w:t>
      </w:r>
    </w:p>
    <w:p>
      <w:r>
        <w:t>2 45555555555 ! "#$# % &amp;'())*#(#)## ))</w:t>
      </w:r>
    </w:p>
    <w:p>
      <w:r>
        <w:t>6 .) . 7 8. 9 ) +#),-./01 !# '())*#(#)## )(2)</w:t>
      </w:r>
    </w:p>
    <w:p>
      <w:r>
        <w:t>3/0143/005 6/376 . 6) .% #89999999999)###(:;# ? &gt; "</w:t>
      </w:r>
    </w:p>
    <w:p>
      <w:r>
        <w:t>"% /% @ ./ A .77/ '#(( (( # 2)# A((2# )' )'#$#)#( #@ )' ) .-B-4C 2% # # )' (*#$:DDDCE)#)(#%(()(: +F.G#.77D.G#.777.G$#/00/%'($( )@)#@):.4B5D52%#% 5% @C@#)'#$#)#('(A((2##()#A(#)#) #:'###)($H2#%6#((()@ )#@% -% #)#*#)##))#2)#'(((22##()@ . G$# /000 : &gt; ?</w:t>
      </w:r>
    </w:p>
    <w:p>
      <w:r>
        <w:t>"% 4% @.A/005)'#$#)#()'(:((( )$##)' )1/BCD-2%#)DB17C2%# ):.DDC E)#)(#2###((#)) ###% D% ()#,())/1A/005I50A/005 # 89999999999 (( # $ # : ' ) &gt; ? " )$</w:t>
      </w:r>
    </w:p>
    <w:p>
      <w:r>
        <w:t>#A)###2)@$%#((#)'22# #A )#%))$)' )'#$#)#().4B5D02%)@.A/005A#)## $)' )$##)'#)#*)@)#@ )%'#)))#2#$#*G#)()</w:t>
      </w:r>
    </w:p>
    <w:p>
      <w:r>
        <w:t>#A2()(); &gt; ? &gt; "</w:t>
      </w:r>
    </w:p>
    <w:p>
      <w:r>
        <w:t>" ) . G$# .71/ *# ($# : % 7 % 5 % ) * ) $## *# )'#$#)#( )# J #2(# ) )#@% J # @, ) $ 2)# ) ($H 2#).G$#/00/)#:%.0%5* )'#$#)#($(F#G*':'K,)D4)###</w:t>
      </w:r>
    </w:p>
    <w:p>
      <w:r>
        <w:t>3/0143/005 65376 # $ ## )) ) L )' ' (#( '# ) @, ) '# 2)# ) ($H% C% ( ) 4 )(A /005 )(2) G ) ))% @ $# 2# A$ * ) $## $( )) $ ) (,# A#,# ) # ($H 2# ) /4 G# .71/ ; :*(2@ ))'#A)'@#6#()#22(%! '## ) G#) A## # : #(,#( ) # +* )@ * )) $# ) '(*#$ )')$##A#($(*:*##)#'# '(# A( #$#) $# $#( G*': *'# #, 'K, ) #%# &gt;(,###%2# )(2) @, * '% 7%/ ) @, ) &gt;</w:t>
      </w:r>
    </w:p>
    <w:p>
      <w:r>
        <w:t>? &gt; "</w:t>
      </w:r>
    </w:p>
    <w:p>
      <w:r>
        <w:t>").G$#.714@,#AB ($# $ ) )'#$#)#( * G*': ) ) #%@)##(*#)#$(% 1% #)..)(A/005 #A)(#*(( ))(2)))B#$#(:#2#$#(#*) )(#(+(..G$#/00-%#6#B)(#:##$% 7% .7)(A/005 #A)(##)))(#50 G$# /00- )#) )#@)#)# ($#%)))(#:))))(#% .0% J)CA/00- #A)(G())% ..% ")B( #A2()();#6@ &gt; #)((*))B$# #)())(2))4)(A/005*B#B$# )@ ) ## 6#% (* )# )BJ )(($#(% ./% /12($#/00D #A)()$#*()) (#)4)(A/005))(2)#)()(#/0 /00D,(#/0#/00D)(#% .5% .7 # /00D )) #( ) # *# (A )# ) )## )B# )BM .71- , )2I#%2#$#*@,)($H$A ) # ) # F ) ) .. ./ A .71-</w:t>
      </w:r>
    </w:p>
    <w:p>
      <w:r>
        <w:t>3/0143/005 6-376 )$# B#* @, ) . G$# .714% @,$#,$.714)$##*#A##: )B#$#)#(A##()#% .-% )#* ) /5 G# /00D )(2) # # (#%$(*G#)#@)#) ( #@ ) ($H () )(# ## ) @,)($H%B#).G#.71/((( (#).G$#.714*(#(*#A% !#$#)B#*@,)($H$#, )$))#)B#$#)#(#B@.770%: @,)#)#).714(#$A% .4% "((,)(:G,%</w:t>
      </w:r>
    </w:p>
    <w:p>
      <w:r>
        <w:t>3/0143/005 64376 . ) .% #,$#',##G)###; .50.0D .50//D ? &gt; "</w:t>
      </w:r>
    </w:p>
    <w:p>
      <w:r>
        <w:t>"%</w:t>
      </w:r>
    </w:p>
    <w:p>
      <w:r>
        <w:t>3/0143/005 6D376 -% )'#$#)#( ## @ $#, )# F #)'#$#)#('(#)(@)@)###)'#$#)#(;%/D % 5 ..1.0DN &gt;A#().- /00.)D7377)/5/00.)/300 *##)##))'#$#)#(),:) $##)$#(,'#*)($H6A#,#$ ) ## ,(( : ($H 2# * '( #$(:'K,)#)#$####$)$#; &gt; ./C4/7 .505D7 &gt; )#2#(G#) )#*'#(#2)#))')($H 2#A#,#)'#$#)#()$##)' #2(# : 'K, ) # * @, ) '### ) ($H($H#*####;(,#()# #)## ) 'A## ##( ./C/47$####)'(*#$ *'(*##A2###$(#()$# J ,# ) L A ) $ ) )'#$#)#( # (# 2)( 2# * 6# # J (:'K,)#)$##,((#2(#% 2# &gt;2#(##)'#)'###)) ($H ) )# ) ($H A#,# ## *# ('%-7%/%</w:t>
      </w:r>
    </w:p>
    <w:p>
      <w:r>
        <w:t>3/0143/005 6C376 D% ))#)($HA#,# B(#(:B###)($H#(; ./7.-4 &gt; # A2#+,3&gt;P3P3PQ#+.77D%40%DC</w:t>
      </w:r>
    </w:p>
    <w:p>
      <w:r>
        <w:t>? &gt; "</w:t>
      </w:r>
    </w:p>
    <w:p>
      <w:r>
        <w:t>" ) . G$# .714 ## * $%)(##)#):'K,)#) (,# A#,# # $# (* )'#* '@ #*@,% 1% #6#($#:'%7%/%5*##R ST )# : )'#$#)#( '(# : $ ) # ) ($@#$R ; " ?-$ @ ;2</w:t>
      </w:r>
    </w:p>
    <w:p>
      <w:r>
        <w:t>.% ( $A )) )(( /1 A /005 # 89999999999</w:t>
      </w:r>
    </w:p>
    <w:p>
      <w:r>
        <w:t>&gt;</w:t>
      </w:r>
    </w:p>
    <w:p>
      <w:r>
        <w:t>?</w:t>
      </w:r>
    </w:p>
    <w:p>
      <w:r>
        <w:t>"% ;2</w:t>
      </w:r>
    </w:p>
    <w:p>
      <w:r>
        <w:t>/% G*J)))):)#))##)B#) .71-% 0=</w:t>
      </w:r>
    </w:p>
    <w:p>
      <w:r>
        <w:t>5% G))N -% #*(),#N 4% 2 # ) *B $ 2 ( J ) )(# ) 50 G )@ #2## # )( )(</w:t>
      </w:r>
    </w:p>
    <w:p>
      <w:r>
        <w:t>#A 2()( ) "+W#X+2*# D D00- # F#% )(# J ,(% (# )# R &lt; #)#*</w:t>
      </w:r>
    </w:p>
    <w:p>
      <w:r>
        <w:t>3/0143/005 67376 F*)(##)(#A##))(## *(N A&lt; F * #2 # # $# )) )(##N &lt; #, ) (% "# (# # # (( ((( &lt; A&lt; &lt; #6)</w:t>
      </w:r>
    </w:p>
    <w:p>
      <w:r>
        <w:t>#A2()()#@*B# )$)(#$A%(#)#H ) $ *# G# ## * )(## *( B$ ) *((F()#(;%.5/.0D.01&lt;%</w:t>
      </w:r>
    </w:p>
    <w:p>
      <w:r>
        <w:t>,22#@R</w:t>
      </w:r>
    </w:p>
    <w:p>
      <w:r>
        <w:t>?Y P</w:t>
      </w:r>
    </w:p>
    <w:p>
      <w:r>
        <w:t>(#)R</w:t>
      </w:r>
    </w:p>
    <w:p>
      <w:r>
        <w:t>H</w:t>
      </w:r>
    </w:p>
    <w:p>
      <w:r>
        <w:t>#2)(J#2#(F###*':'22#2()( )#,22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