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ATAS/749/2004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https://mcp.opencaselaw.ch/entscheid/ge_gerichte_ATAS_749_2004</w:t>
      </w:r>
    </w:p>
    <w:p>
      <w:r>
        <w:t>FR: GE_GERICHTE ATAS/749/2004 du 28 septembre 2004</w:t>
      </w:r>
    </w:p>
    <w:p>
      <w:r>
        <w:t>IT: GE_GERICHTE ATAS/749/2004 del 28 settembre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#$%&amp;'#&amp;( )#*+'#(&amp;&amp;+ ,) ) -) - - " (% . (&amp;&amp;+ $/ -0</w:t>
      </w:r>
    </w:p>
    <w:p>
      <w:r>
        <w:t>" 1111111111</w:t>
      </w:r>
    </w:p>
    <w:p>
      <w:r>
        <w:t>22- -) 3-45 ) ! " !"#$%&amp;'(</w:t>
      </w:r>
    </w:p>
    <w:p>
      <w:r>
        <w:t>)*+$)</w:t>
      </w:r>
    </w:p>
    <w:p>
      <w:r>
        <w:t>+,-.$+*..* 2) ,/ 0011111111112!3,$4526)7"6 2 !89 :"7,$$,/;"'(!("",$$ =")3"/ */ =!!!( "=""(2*?3,$$%@66 "=": !"::8!&amp;6 !8""!7!""#6! A2&gt;"= "8(:8("!8": !A/ ?/ ,% ,$$-2"!7!" ""7 7'"=66 " =)("! B)7' C " &amp; = "= 762"=7 +"=/ 5/ "776&amp;=0"*-( D,$$%&gt;"" 67!!" !!6/ 4/ 77"*.3,$$-2 11111111112 !") " =! "7 ,$$52 "&gt;! &gt; =7! " ( " =! ! "7 *? 3 ,$$%/ 7 ": "=! "!76 "&amp;!"89 "7' ":" 8(:8/ !"3:&amp;77"?.3,$$- !":!7111111111128:87!"2&gt;(=! 7!!/ 7 "77!777A"66!A 78#&gt;87&gt; ":&gt;&gt;7(D3&gt;=/(!: &gt; 7 8!7&gt; =! 72 8 =" "=)6 / %/ ;77"&gt;E1111111111"*5(,$$-27! "(=7FD"!3/"&gt;!&gt;78: " =! !! "662 " # &gt;! "=( 7" / 72 7 "= " # 79 !! !: ! 8G =!/ 62 A ! : D3(D/ -/ ,$H,$$-2=!( "=""/</w:t>
      </w:r>
    </w:p>
    <w:p>
      <w:r>
        <w:t>)?+$)</w:t>
      </w:r>
    </w:p>
    <w:p>
      <w:r>
        <w:t>+,-.$+*..* $/ 77"* 2 A 2 "7 ,$ H ,$$-/ !: (!7"=#" "A"!7 (D3(27( D &gt;/ A:!!7!/ ,./ ;77!D7 !")8:872? 7 D ,$$-2 !! ! 8! 8&gt; 7!)6! :82!(D/=7!"(!!!(!&amp;,..I ",$H,$$-*4H,$$-/ ,,/ "! " *, 7 D ,$$-2 ; "&gt;! &amp; =! &gt; ( "=" ! 3' " !"A ( =""*?3,$$%FF!2"!&gt;"" 379"D&gt;=7!/ ,*/ ,?(,$$$2=!!!2&amp;(2( "=""(/ ,?/ 77 !""*%7 D,$$$2 1111111111 "&gt;! &gt; =! " ! " =! ! / ; 7 " ":27!&gt;766"(:7) &gt; "D6/=7!"(!(!&amp;,..I"7,? (,$$$/ ,5/ "77"1111111111"!"?6!(*...&gt;=!" ! " / !2 62 "66 &amp; !" " 6""7!"("001111111111/ &gt;= (! !:' 7 " 8: ( " "!7 !(:D"7""7 &amp; =66 &amp; 8 7' ( 54 &amp; 7' " : :8 ( 6 !8"""#6! A&gt;=7'" 8(:8/ ,4/ ; =A7 66! 7 1111111111 1111111111 " 0"7 " "! " 4 *... &gt; 7 = 2!&gt;""="",?(,$$$ = !! ! 8G =!/ (! &gt; =A &gt; "66 66!2 77 &amp; "= D ' "66/</w:t>
      </w:r>
    </w:p>
    <w:p>
      <w:r>
        <w:t>62 3 " =A72 7! " ( " =! "!! '2&gt;!&gt;"="",?(,$$$2</w:t>
      </w:r>
    </w:p>
    <w:p>
      <w:r>
        <w:t>)5+$)</w:t>
      </w:r>
    </w:p>
    <w:p>
      <w:r>
        <w:t>+,-.$+*..* D 7!!7=!=# (="/ ! &gt;= 66 7 " D 7#8&gt;2 " &amp; =A:! = 7 !! A/ !! (! " " 77"#7/ , 78#&gt; (! "7!2 "7 6 ,$$%2(=!!,$$-2!&amp;67D&amp;,..I(: (=!"("=D" 6(/'(!: =A"=!"!768&gt;2 7! &gt; ) =( 7 7F8! =! " ( "" D!/"'&gt;=!( D( " 2 =! =" 7 D 7/ ,%/ "! " ,4 *..*2 = 3! " " " 7 " =! ( &amp; " 762 "! &gt; =! ! 76 7&amp;7"(!(2"7 "7 D ,$$-2 ( D "= ( 6 "= 7! " 6 /723!&gt;" =:"7 !D"7!":/ ,-/ 7!",- *..*2= #! '"*?3 ,$$-?.7 D,$$-2"!&gt;2"7 "7 D,$$-2 =!((!77!"(/ ,$/ **(*..*23!"!"= " ,4 *..*2= 7D"7"(!76 " 7D' " !/ 7" "A 6 !"A2 = " 1111111111"!"*,3(*..,&gt;7! "("7*?3,$$%2""*$ *..*!D7 J111111111127#827KF"(",..I7 7!""! !/ *./ 7!( " ,* H *..*2 = 3 " 2 : (!77 7"6 77! "66! " / =66 7 (! &gt; D 7 "! " 6 " 762 79 "?.7 D,$$-27 &gt;7!(2=!2!!"/</w:t>
      </w:r>
    </w:p>
    <w:p>
      <w:r>
        <w:t>)4+$)</w:t>
      </w:r>
    </w:p>
    <w:p>
      <w:r>
        <w:t>+,-.$+*..* *,/ D"!27F", = " 7 6 &amp;/</w:t>
      </w:r>
    </w:p>
    <w:p>
      <w:r>
        <w:t>) ,/ :(=:3"BC!! "6!!2 "',H*..?2D"2 7!"4 3:2"7!"()7!"2477!, "77 !6 2"M2"6!"!BF,/,-?+*..5C/ = " 7 7!( 7 =/ , D " ! "7!/ */ 6 ! &amp;=/?/?":( "6=: 3" BC " ,5 ( D *..*2 ! (: , H *..?2 7! 2 " ** ( *..* "( " '"= ;) 2!! "=66D"!B6/ /4 ':7 (: N 6 3"&gt; "! 7" B J,*%5 ! "= &amp; ! 78#&gt;2 7( "= 6 !:!2"= ""="P/ =/-/, "&gt;&gt;@ O ! (" ! "= ("! "A "!"7&gt;!"&amp; !D7!":2&amp;= !2&amp;(:"&amp; 6( =:/ " "! ! 6 " "! "=(!"DP/ ;=/,% @ O=!" "(76 ("!"! 7!":7 2 ( D2 F (:"! !! " 'DP/ # " &gt; = &amp; ! " 77 &gt; 7 " =(! ( ! = 7 D A:D&gt;=7!&gt;" "D"7!" : "=( *.I2 &gt;= / 7:!D" F 77&gt;A77&gt;! ""! "":!"=("!"""&amp;B ,$-57/$4L;*...7/ = =7 BQ5.,? " "!"7"="76C/ 2 =! &gt; &gt; " 7 " =)("! " 6&gt;=""=""7" 66" ("!7"7!!""(26H)7A"= 66 "!D B J ,*? $ =A7 " =D: :!! " !" " " :2 7!'" "&amp; "!:&amp;!"7B,$-% 7/54-C/ 4/ =2 &amp; =" " ( " *? 3 ,$$%2 66"=": !"::8!&amp; 6!8""!7!""#6! A2&gt;"= "8(:8("!8": !A/ ; 77 E11111111112 7! " ( = 7 F !("" &gt;"=("="# 79 7 =!/ ; =0 " *- ( D ,$$%2 " " 6 6/ ; "= F! ( 2 "! &gt; =" =( 7 " 9 " D 7!! 7 0 01111111111/ 62!!(!7"=#" "A !:! 7 '"66(6"!7!: &gt;/ ; 11111111112 66 " (: 7) &gt; 7! " ( " ,..I "7 =" " (,?(,$$$/ ( " ( &gt; " " " =)"2 ; = 3 !"=7!"("DA"66!"D 7/ F 2 A7 " "7 " " '( &gt;= !&gt; " " =" " ,? ( ,$$$ = !! !("&gt;7"7# 787" 7&amp;D"!7R878/7!"(</w:t>
      </w:r>
    </w:p>
    <w:p>
      <w:r>
        <w:t>)-+$)</w:t>
      </w:r>
    </w:p>
    <w:p>
      <w:r>
        <w:t>+,-.$+*..* &gt;!&gt;""278 :&gt; &gt;7#8&gt;/ ""(&amp;"&gt;=("37""J 2 &gt; " A7 "! " " 7!" " ( !D7"7!2D"=D(776" "=(: 7'2&gt;=7""2&gt; A7D&amp;"!(23:! : 7&gt;="7 """D)6"!B J ,**, 7!'"2&gt; 7 =! 7 " ( &amp; =A "= " "D " 7!":"=(*.I2 =A:/ ="&amp;D"&gt;= 6!=" 76/ 2 J11111111112 7#82 =! " ! " !)) F " ( &amp; ,..I2 "' *$ *..*/ =7! " (!27"2(7'6""!:2 7F 7"7!7!"/(262" 77&gt;7"!7(" "7'"= 2 ==('&gt;!"!=::(!"7"!:/ "6"(&gt;==#7""&amp;2 )627=82=D3&gt;"=7!/</w:t>
      </w:r>
    </w:p>
    <w:p>
      <w:r>
        <w:t>)$+$)</w:t>
      </w:r>
    </w:p>
    <w:p>
      <w:r>
        <w:t>+,-.$+*..* - )2 ) -) - -</w:t>
      </w:r>
    </w:p>
    <w:p>
      <w:r>
        <w:t>" 67 8 . 36 $9( ! 7</w:t>
      </w:r>
    </w:p>
    <w:p>
      <w:r>
        <w:t>,/ !(D/ " 7</w:t>
      </w:r>
    </w:p>
    <w:p>
      <w:r>
        <w:t>*/ 3/ ?/ &gt;7!":/ 5/ 6 7"&gt;S7(6 7!F " "! " ?. 3 "' 6 7 7 "! "! D6!"!"2;8RG86&gt; A &gt; "! "! D 7 " "!&gt;!LDCA77&gt; 6 7(" " "!LC7:"7!/; ! 7!! ! !!CDCC)"2 D6!"!"77 '&gt;S "("!(D/ ! " # " 7(2 &gt; 32 &gt; "! &gt;! S(77 " &gt;!!A7!"!B/,?*2,. S&amp;S666!"!" 7:66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