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ATAS/748/2005 vom 14. September 2005</w:t>
      </w:r>
    </w:p>
    <w:p>
      <w:r>
        <w:t>GE Cour de justice, 2005-09-14, DE</w:t>
      </w:r>
    </w:p>
    <w:p>
      <w:r>
        <w:rPr>
          <w:b/>
        </w:rPr>
        <w:t xml:space="preserve">Quelle: </w:t>
      </w:r>
      <w:r>
        <w:t>https://mcp.opencaselaw.ch/entscheid/ge_gerichte_ATAS_748_2005</w:t>
      </w:r>
    </w:p>
    <w:p>
      <w:r>
        <w:t>FR: GE_GERICHTE ATAS/748/2005 du 14 septembre 2005</w:t>
      </w:r>
    </w:p>
    <w:p>
      <w:r>
        <w:t>IT: GE_GERICHTE ATAS/748/2005 del 14 settembre 2005</w:t>
      </w:r>
    </w:p>
    <w:p>
      <w:pPr>
        <w:pStyle w:val="Heading2"/>
      </w:pPr>
      <w:r>
        <w:t>Volltext</w:t>
      </w:r>
    </w:p>
    <w:p>
      <w:r>
        <w:t>!</w:t>
      </w:r>
    </w:p>
    <w:p>
      <w:r>
        <w:t>"#$%&amp;"#$$' (")*+"#$$' ( (, ,(, , -. # /0 1. #$$'</w:t>
      </w:r>
    </w:p>
    <w:p>
      <w:r>
        <w:t>!"#$#%#$&amp;&amp;'" ($) &amp;' !"#$#%#$&amp;&amp;'" ($ *</w:t>
      </w:r>
    </w:p>
    <w:p>
      <w:r>
        <w:t>&amp;'&amp; $</w:t>
      </w:r>
    </w:p>
    <w:p>
      <w:r>
        <w:t>+ +,++* !%&amp;-#.$/! "$!/00/ +</w:t>
      </w:r>
    </w:p>
    <w:p>
      <w:r>
        <w:t>++</w:t>
      </w:r>
    </w:p>
    <w:p>
      <w:r>
        <w:t>1</w:t>
      </w:r>
    </w:p>
    <w:p>
      <w:r>
        <w:t>+ + !&amp;+$123! "$4563!/5//7%//</w:t>
      </w:r>
    </w:p>
    <w:p>
      <w:r>
        <w:t>&amp;#8&amp;</w:t>
      </w:r>
    </w:p>
    <w:p>
      <w:r>
        <w:t>, 2(</w:t>
      </w:r>
    </w:p>
    <w:p>
      <w:r>
        <w:t>950:295004 59; / 500; %&amp;&amp;#"?$&amp;@AB$''&amp;&amp;% &amp; &gt; &amp; "'7 $"#&amp;%&amp;#"= !'#&amp;$&amp;/5E /23/ $8# %$ " #"=! $''$ @C$&amp;"$C!'!@#$$""&amp;$$$$&amp;@ &amp;!!-883&amp;EC'$"#$#!$'EC'$&amp;&amp;% &gt;&amp;#"&amp;#$''$$H"$C &amp;#/;E5004 &amp;#&amp;"$!'$$ H $8# #$ &amp; "$C " '$# &amp; "$$ &amp; &amp;= #"=I8 8'#"$&amp;$&amp;G/L$5004&amp;A%$ $$##!$'$$&amp;64FG068 "C &amp; "#%D "8!%!%%$$%&amp;$#&amp;/6&amp;#'&gt;/22GI*J! $#%C/E%5000!7C"#&amp;&amp;&amp;% $&amp;&amp;"/L$500G!&amp;$! "7AF88#$#$'I$ &amp;#&amp;#"$$&amp;#$'#"EC&amp;&amp;%. 5 "C=$$#%$'$''$&amp;&amp;%!$ "$$ &amp; $! C'$# &amp; % &amp; &gt; "C =$$ #%$'$''$&amp;&amp;'CI8 "C=$$ ''$&amp;&amp;'C$#B$&amp;''$&amp;&amp;%I * /535G0K */52;;;J ##8 &amp; $$ "$$ &amp;$ H &amp; $#B$ '"$ '$$ &amp; 1 # G:905 &amp; /3 E$ 500GJ /234J 8#&amp;#&amp;!+-PQ-8A:!:00;</w:t>
      </w:r>
    </w:p>
    <w:p>
      <w:r>
        <w:t>!$ ='" $ $ " &amp; &amp;#$$A#K&gt;J=""A'$8$'"%&amp;'&amp;$$ $&amp;#KJ"$C$&amp;"#$$ J$J1&amp;! &gt;8#&amp;#&amp;""$'$7AF &amp;%&amp;#%&gt; +</w:t>
      </w:r>
    </w:p>
    <w:p>
      <w:r>
        <w:t>"8'&amp;"#$B$$$8#="$A@H@888#&amp;# &amp;"C88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