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ATAS/748/2004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https://mcp.opencaselaw.ch/entscheid/ge_gerichte_ATAS_748_2004</w:t>
      </w:r>
    </w:p>
    <w:p>
      <w:r>
        <w:t>FR: GE_GERICHTE ATAS/748/2004 du 28 septembre 2004</w:t>
      </w:r>
    </w:p>
    <w:p>
      <w:r>
        <w:t>IT: GE_GERICHTE ATAS/748/2004 del 28 settembre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#$%&amp;%#'((' )#*+&amp;#'((+ ,) ) -) - - " '&amp; . '((+ $/ -0</w:t>
      </w:r>
    </w:p>
    <w:p>
      <w:r>
        <w:t>1111111111 ! "#! " $ % !&amp;&amp;'(!&amp; !</w:t>
      </w:r>
    </w:p>
    <w:p>
      <w:r>
        <w:t>!</w:t>
      </w:r>
    </w:p>
    <w:p>
      <w:r>
        <w:t>22- -) 3-45 ) !( &amp;( &amp;)*+,</w:t>
      </w:r>
    </w:p>
    <w:p>
      <w:r>
        <w:t>-./0.-</w:t>
      </w:r>
    </w:p>
    <w:p>
      <w:r>
        <w:t>/0121/.33. 2) 04 "&amp;56666666666$ !!( !( 7$(80*9:$ ! 7(,;703 0*994</w:t>
      </w:r>
    </w:p>
    <w:p>
      <w:r>
        <w:t>(&amp;(!&amp;&amp;(&amp;0*2.4 7 ! !?$ !! &amp; .+ @! * !A 0*2B C! !? !? 7 ! &amp; ;7$ &amp; B .2 7 0*21 C! !7 ! &amp;;70287 $ .F(7 $0+F(7 0**3!B8!0**B!'%(!! 7 AA! A &amp; ! 7 , 033L4 8!( ' ! &amp; ! ! !!! &amp;%7 !(=(!&amp;;%! ( 7 ! 8 &amp;'!&amp;?-=!; 7 C0*2B$4B9:D4 5 8 &amp;$ &amp;! &amp;!! %?! &amp;% !( &amp; ! F&amp; (&amp;(!!&amp;7A !4 !,!(,? ! !)&amp;%!7!($)&amp; 7 '% FF!( &amp; ! &amp; %&lt;! &amp; &amp;(A 0*22,80*2*!! 7(&amp;(, &amp;.3= &amp;87 ,7A 0**34 J ! &amp;! &amp; !! '% %&lt;!-, ' &amp; O!! A!P ' !K! &amp;( ! &amp;(! &amp;!&amp; 7&amp;%7&amp;!(4-&amp;!&amp;K! F?(!A 0*2+4 A&amp;( !7 !&amp;! 6666666666 ' 7&amp;%7&amp;!(&amp;!K! F?(0*21&amp;(8,$&amp;F!' !(&amp;! 77!&amp;(,!!('&amp;%.3L4!?FF! FF! 8!F &amp; &amp; ! FH % ! !!F!'!4 14 !,&amp;(! ,!!&amp;!&amp;!&amp;% ! ((4 5% !9 N O !!!(! &lt; '! &amp;!&amp; !? !!F (!?&amp;!- ;4% !*! ( 7(4 (! &lt; !&amp;!? !!$ ( 7&amp;% !*4:$ &lt;! '% 7! &amp; ! (&amp; =A! 5$!%!!$ &amp; 7&amp;%7&amp;!($ ( !; &amp; !! &amp;? ( &amp; (&amp; ! 54 !!%!(? =&amp; (! &lt; '!&amp;(= &amp;5P4 5% !:.40 (!7 !13 5!.*! 4. 5$(&amp;!!!!; '% (!( ( &amp; !0 . 5&amp;!&amp;G!!4 $ (!&amp;%?! !&amp;!&amp;!!' !!(&amp;? 0*2.!*8'%!A 0*2+4 8!F&amp;; &amp;00 !!4!7 '%%&lt;!&amp;%&amp; (!4J !!F 8&lt;( ' &amp; ! $ &amp;7 ( &amp; &amp; !! &amp;7! K! &amp;&amp;!( C 0*2.$ :1*D4 ) (' &amp; ' &amp;!&amp;% ! ((4 !)!&amp;((&amp;&amp;&amp; !&amp;%7&amp;!(0:80**9$&amp; !, ! &amp; &amp;%7&amp;!( &amp;0 80**1$F (!,% !B24. 4</w:t>
      </w:r>
    </w:p>
    <w:p>
      <w:r>
        <w:t>-00/0.-</w:t>
      </w:r>
    </w:p>
    <w:p>
      <w:r>
        <w:t>/0121/.33.</w:t>
      </w:r>
    </w:p>
    <w:p>
      <w:r>
        <w:t>- )2 ) -) - -</w:t>
      </w:r>
    </w:p>
    <w:p>
      <w:r>
        <w:t>"</w:t>
      </w:r>
    </w:p>
    <w:p>
      <w:r>
        <w:t>67 8 . 36 $9' !</w:t>
      </w:r>
    </w:p>
    <w:p>
      <w:r>
        <w:t>7</w:t>
      </w:r>
    </w:p>
    <w:p>
      <w:r>
        <w:t>04 ( 7A4 " 7</w:t>
      </w:r>
    </w:p>
    <w:p>
      <w:r>
        <w:t>.4 %&amp;!4!' !&amp; !, ! &amp; &amp;%7&amp;!(&amp;;0 80**14</w:t>
      </w:r>
    </w:p>
    <w:p>
      <w:r>
        <w:t>:4 &amp; %!( , 7 , ! &amp; 0W133 F 4 , !! &amp; !!,F !&amp;($'%,?&amp;&amp;! 4</w:t>
      </w:r>
    </w:p>
    <w:p>
      <w:r>
        <w:t>B4 F !&amp;'W7!F ! (! K! &amp; &amp;( &amp; :3 8 &amp;; !F! &amp;( &amp; ( AF(&amp;( &amp; $5=XG =F'9$933B</w:t>
      </w:r>
    </w:p>
    <w:p>
      <w:r>
        <w:t>$! ? 4 ( &amp;! N D &amp;' ?!! ' &amp;( !&amp;( A! !&amp;&amp;(!!'(HAD? '!F !!7 &amp;&amp; !!! &amp;(HD ! &lt;! &amp; !&amp; (!!45( !! ! ((!(( (!! DAD!D-&amp;$ AF(&amp;( &amp; ! !; 'W&amp;7 &amp;( 7A4( &amp; ! )&amp; 7$ ' ! 8! ( W W&lt;! &amp; ; &amp; !4 5 ! (&lt;! 8! ( &amp;( !!'( ! W7 &amp; '(!(?(&amp;( !C !40:.$039!032D4</w:t>
      </w:r>
    </w:p>
    <w:p>
      <w:r>
        <w:t>&lt; FF; N " - Y</w:t>
      </w:r>
    </w:p>
    <w:p>
      <w:r>
        <w:t>(&amp;!N Z</w:t>
      </w:r>
    </w:p>
    <w:p>
      <w:r>
        <w:t>-0./0.-</w:t>
      </w:r>
    </w:p>
    <w:p>
      <w:r>
        <w:t>/0121/.33. (! K!!'( !F!? !'%,%FFF(&amp;( &amp; &lt; 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