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ATAS/747/2023 vom 20. September 2023</w:t>
      </w:r>
    </w:p>
    <w:p>
      <w:r>
        <w:t>GE Cour de justice, 2023-09-20, FR</w:t>
      </w:r>
    </w:p>
    <w:p>
      <w:r>
        <w:rPr>
          <w:b/>
        </w:rPr>
        <w:t xml:space="preserve">Quelle: </w:t>
      </w:r>
      <w:r>
        <w:t>https://mcp.opencaselaw.ch/entscheid/ge_gerichte_ATAS_747_2023</w:t>
      </w:r>
    </w:p>
    <w:p>
      <w:r>
        <w:t>FR: GE_GERICHTE ATAS/747/2023 du 20 septembre 2023</w:t>
      </w:r>
    </w:p>
    <w:p>
      <w:r>
        <w:t>IT: GE_GERICHTE ATAS/747/2023 del 20 settembre 2023</w:t>
      </w:r>
    </w:p>
    <w:p>
      <w:pPr>
        <w:pStyle w:val="Heading2"/>
      </w:pPr>
      <w:r>
        <w:t>Volltext</w:t>
      </w:r>
    </w:p>
    <w:p>
      <w:r>
        <w:t>Siégeant : Catherine TAPPONNIER, présidente</w:t>
      </w:r>
    </w:p>
    <w:p>
      <w:r>
        <w:t>RÉPUBLIQUE ET</w:t>
      </w:r>
    </w:p>
    <w:p>
      <w:r>
        <w:t>CANTON DE GEN ÈVE POUVOIR JUDICIAIRE</w:t>
      </w:r>
    </w:p>
    <w:p>
      <w:r>
        <w:t>A/4163/2021 ATAS/747/2023 COUR DE JUSTICE Chambre des assurances sociales Décision sur rectification du 4 octobre 2023 Chambre 4</w:t>
      </w:r>
    </w:p>
    <w:p>
      <w:r>
        <w:t>En la cause A______ représenté par Me Andres PEREZ, avocat</w:t>
      </w:r>
    </w:p>
    <w:p>
      <w:r>
        <w:t>recourant</w:t>
      </w:r>
    </w:p>
    <w:p>
      <w:r>
        <w:t>contre OFFICE DE L'ASSURANCE-INVALIDITE DU CANTON DE GENEVE</w:t>
      </w:r>
    </w:p>
    <w:p>
      <w:r>
        <w:t>intimé</w:t>
      </w:r>
    </w:p>
    <w:p>
      <w:r>
        <w:t>A/4163/2021 - 2/3 - Attendu en fait que, par arrêt du 20 septembre 2023 (ATAS/706/2023), la chambre des assurances sociales de la Cour de justice a admis partiellement le recours interjeté le 6 décembre 2021 par Monsieur A______, par l’intermédiaire de son conseil, contre la décision de l’office de l’assurance-invalidité du canton de Genève du 3 novembre 2021 ; Que par acte du 27 septembre 2023, le recourant a requis la rectification de l’arrêt précité en ce sens que le dispositif ne prévoyait pas l’octroi de dépens alors que dans ses considérants, la chambre de céans a indiqué qu’un montant de CHF 3'000.- lui serait accordé à titre de participation aux frais et dépens (consid. 7) ; 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la chambre de céans a octroyé au recourant un montant de CHF 3'000.- à titre de participation à ses frais et dépens.</w:t>
      </w:r>
    </w:p>
    <w:p>
      <w:r>
        <w:t>A/4163/2021 - 3/3 -</w:t>
      </w:r>
    </w:p>
    <w:p>
      <w:r>
        <w:t>PAR CES MOTIFS, LA CHAMBRE DES ASSURANCES SOCIALES : Statuant À la forme : 1. Déclare recevable la requête en rectification déposée par Monsieur A______ le 27 septembre 2023 contre l’arrêt du 20 septembre 2023 de la chambre des assurances sociales. Au fond : 2. L’admet. 3. Rectifie le dispositif de l’arrêt du 20 septembre 2023 (ATAS/706/2023) en ce sens qu’il est ajouté le point suivant : Alloue au recourant une indemnité de CHF 3'000.- à titre de participation à ses frais et dépens, à la charge de l’intimé.</w:t>
      </w:r>
    </w:p>
    <w:p>
      <w:r>
        <w:t>La greffière</w:t>
      </w:r>
    </w:p>
    <w:p>
      <w:r>
        <w:t>Isabelle CASTILLO</w:t>
      </w:r>
    </w:p>
    <w:p>
      <w:r>
        <w:t>La présidente</w:t>
      </w:r>
    </w:p>
    <w:p>
      <w:r>
        <w:t>Catherine TAPPONNIER</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