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ATAS/747/2007 vom 20. Juni 2007</w:t>
      </w:r>
    </w:p>
    <w:p>
      <w:r>
        <w:t>GE Cour de justice, 2007-06-20, DE</w:t>
      </w:r>
    </w:p>
    <w:p>
      <w:r>
        <w:rPr>
          <w:b/>
        </w:rPr>
        <w:t xml:space="preserve">Quelle: </w:t>
      </w:r>
      <w:r>
        <w:t>https://mcp.opencaselaw.ch/entscheid/ge_gerichte_ATAS_747_2007</w:t>
      </w:r>
    </w:p>
    <w:p>
      <w:r>
        <w:t>FR: GE_GERICHTE ATAS/747/2007 du 20 juin 2007</w:t>
      </w:r>
    </w:p>
    <w:p>
      <w:r>
        <w:t>IT: GE_GERICHTE ATAS/747/2007 del 20 giugno 2007</w:t>
      </w:r>
    </w:p>
    <w:p>
      <w:pPr>
        <w:pStyle w:val="Heading2"/>
      </w:pPr>
      <w:r>
        <w:t>Volltext</w:t>
      </w:r>
    </w:p>
    <w:p>
      <w:r>
        <w:t>!"</w:t>
      </w:r>
    </w:p>
    <w:p>
      <w:r>
        <w:t>#$%&amp;$#'(() *#)+)#'(() ,,* - *,.- * -, . / + '( 0 '(()</w:t>
      </w:r>
    </w:p>
    <w:p>
      <w:r>
        <w:t>! "#$%&amp;! '(</w:t>
      </w:r>
    </w:p>
    <w:p>
      <w:r>
        <w:t>)*+,*)-../ 0-)10 1.* *2 3"4"456 !(78" 63"'79078:;7 32 -2 "("*/ (7" 74(?-..=2&amp;.!="4"''7!74(-..*2-. '"'''3! ' 7! ;4 4 36 '" (';"4((3' ( 7 '('" 77(""B3-...?B-..*?(7" "'" "(7( -, 3' ' " '''3!(;""7"4' #32'';"74("1,D=2-.!46"" "7"(-...-..*=&gt;(7"(( =2 "';"'''3==(7( !'"8;03=3!''"C 7 #6 ''2 = " 7C " " ;('4'(2 *.2 ;! #32 8;#6"73"(6(;4 4373C("'"77''"(! '&gt;''9=22+-2- :2 "("'(6'"(""'H07 ='77='('?42%-'C" 7(372%11-9=22+-2+ !3"7 *B3-..+:2 12 478! + " 3 " 3 "(7" " 7 3(3"4 !0 :2 !'7&gt;6"4 "4('7("= ;$ ( 3"""(9=22+*2- +-2- :2 3 (; " " ; 7 "4 3"86"7("2 /2 3 " ; 7(8"! "( 77 ( 3C(?4'(=;478"='('&gt;"(0"2</w:t>
      </w:r>
    </w:p>
    <w:p>
      <w:r>
        <w:t>)*+,*)-../ 01)10 , "*.1 *,.- * -, .</w:t>
      </w:r>
    </w:p>
    <w:p>
      <w:r>
        <w:t>2</w:t>
      </w:r>
    </w:p>
    <w:p>
      <w:r>
        <w:t>*2 (3 "("3"(2 &amp;2 ;7("62 %2 =' 7 " ;E 73 =' 7( $ " "( " +. B "8 = 78 " 2,-"=("(</w:t>
      </w:r>
    </w:p>
    <w:p>
      <w:r>
        <w:t>" " 42 &amp;- G2 7( $ 78 7 " !3;('''C"73!"3$B?432</w:t>
      </w:r>
    </w:p>
    <w:p>
      <w:r>
        <w:t>6==8</w:t>
      </w:r>
    </w:p>
    <w:p>
      <w:r>
        <w:t>C3MN</w:t>
      </w:r>
    </w:p>
    <w:p>
      <w:r>
        <w:t>7("</w:t>
      </w:r>
    </w:p>
    <w:p>
      <w:r>
        <w:t>7='"7($=(&gt;7;E?E===("( "76==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