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ATAS/747/2006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https://mcp.opencaselaw.ch/entscheid/ge_gerichte_ATAS_747_2006</w:t>
      </w:r>
    </w:p>
    <w:p>
      <w:r>
        <w:t>FR: GE_GERICHTE ATAS/747/2006 du 4 septembre 2006</w:t>
      </w:r>
    </w:p>
    <w:p>
      <w:r>
        <w:t>IT: GE_GERICHTE ATAS/747/2006 del 4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 #$</w:t>
      </w:r>
    </w:p>
    <w:p>
      <w:r>
        <w:t>%$%&amp;%'( (</w:t>
      </w:r>
    </w:p>
    <w:p>
      <w:r>
        <w:t>!"</w:t>
      </w:r>
    </w:p>
    <w:p>
      <w:r>
        <w:t>)</w:t>
      </w:r>
    </w:p>
    <w:p>
      <w:r>
        <w:t>*++++++++++%++++++++++++++++++++++++++++++ ,++++++++++-++++++++++-++++++++++- ++++++++++-++++++++++&amp;++++++++++&amp;++++++++++* ++++++++++.++++++++++&amp;++++++++++&amp; ++++++++++&amp;/ ++++++++++0++++++++++1++++++++++12++++++++++ 1++++++++++,&amp;++++++++++,&amp;++++++++++%++++++++++ %,++++++++++++++++++++++++++++++++++++++++ ++++++++++*++++++++++3++++++++++4 4 5) 5 &amp;&amp;5</w:t>
      </w:r>
    </w:p>
    <w:p>
      <w:r>
        <w:t>)5</w:t>
      </w:r>
    </w:p>
    <w:p>
      <w:r>
        <w:t>6++++++++++$&amp;%/ 7</w:t>
      </w:r>
    </w:p>
    <w:p>
      <w:r>
        <w:t>8,,998-::;</w:t>
      </w:r>
    </w:p>
    <w:p>
      <w:r>
        <w:t>*-8 8,,998-::;?</w:t>
      </w:r>
    </w:p>
    <w:p>
      <w:r>
        <w:t>(@))545 )5 54A)5 5 56++++++++++45A-::;?</w:t>
      </w:r>
    </w:p>
    <w:p>
      <w:r>
        <w:t>()5454++++++++++++++++++++*&amp;++++++++++ ++++++++++ *++++++++++ ++++++++++ ++++++++++)5 6++++++++++)5=5 5%&gt;45)8&lt;BC8-::&lt; 4 D $ 7?</w:t>
      </w:r>
    </w:p>
    <w:p>
      <w:r>
        <w:t>( @ ) )5 45 )5 5 4 45 A) 5 5545A-::&lt;6++++++++++?</w:t>
      </w:r>
    </w:p>
    <w:p>
      <w:r>
        <w:t>(@)5 75 D5) 45) E)F D5@4 45)?</w:t>
      </w:r>
    </w:p>
    <w:p>
      <w:r>
        <w:t>(G !,9!,545) D,-4 ,CHIJ K 5@5@5 G45) D45 5G @ 5 )D 4 5 D D )54 ) G 5 7 G5= G 45) 4 D 5 4545) D4 L 455)=@GE5 )5 )@ 5?</w:t>
      </w:r>
    </w:p>
    <w:p>
      <w:r>
        <w:t>8,,998-::;</w:t>
      </w:r>
    </w:p>
    <w:p>
      <w:r>
        <w:t>*&lt;8&lt;* # $ % &amp;</w:t>
      </w:r>
    </w:p>
    <w:p>
      <w:r>
        <w:t>'</w:t>
      </w:r>
    </w:p>
    <w:p>
      <w:r>
        <w:t>""(" )* (+ ,("-./01 0/"/ ("(0/" /.2"345 ,! 55) 45 45) 5445 *++++++++++ %++++++++++ ++++++++++ ++++++++++ , ++++++++++ - ++++++++++ - ++++++++++ - ++++++++++ - ++++++++++ &amp;++++++++++ &amp;++++++++++ *++++++++++ . ++++++++++ &amp; ++++++++++ &amp; ++++++++++ &amp; / ++++++++++ 0 ++++++++++ 1 ++++++++++ 1 2++++++++++ 1++++++++++ , &amp;++++++++++, &amp; ++++++++++ % ++++++++++ %, ++++++++++ ++++++++++ ++++++++++ ++++++++++ ++++++++++ *++++++++++ 3 ++++++++++ 4 4 5) 5 ++++++++++E6++++++++++=@AE= 75))M5= )) 4 D $ 7 5445 ++++++++++++++++++++*&amp;++++++++++ ++++++++++* ++++++++++ ++++++++++ ++++++++++ E 6++++++++++ ) 8&lt;BC8-::&lt;!</w:t>
      </w:r>
    </w:p>
    <w:p>
      <w:r>
        <w:t>-! D )5 E $ ) N )4 5 = 75))M5=) N)!</w:t>
      </w:r>
    </w:p>
    <w:p>
      <w:r>
        <w:t>&lt;! D75!</w:t>
      </w:r>
    </w:p>
    <w:p>
      <w:r>
        <w:t>9! 754 )@G4D 75)5)5 4 L ,: =5 N 5 7) 5 4 4 )5 $7))MOPM57@;;::9 % 5 F4! 4 L 455! 5 5 K @ F) @ )5 )5 5 4) )5 @?KF4545@5 7 45D5) )5?)K45 5)54 !5 )5 5 5 K K )K )* $7)454 N)5 @GD))D! 5)5 5)5 5 4D@5 =5 @)5 @ GD544 @ F4)5 J !,&lt;-,:; ,:HK!</w:t>
      </w:r>
    </w:p>
    <w:p>
      <w:r>
        <w:t>77N</w:t>
      </w:r>
    </w:p>
    <w:p>
      <w:r>
        <w:t>/Q%3</w:t>
      </w:r>
    </w:p>
    <w:p>
      <w:r>
        <w:t>)54)5754 L 5 7F4 477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