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ATAS/747/2005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https://mcp.opencaselaw.ch/entscheid/ge_gerichte_ATAS_747_2005</w:t>
      </w:r>
    </w:p>
    <w:p>
      <w:r>
        <w:t>FR: GE_GERICHTE ATAS/747/2005 du 13 septembre 2005</w:t>
      </w:r>
    </w:p>
    <w:p>
      <w:r>
        <w:t>IT: GE_GERICHTE ATAS/747/2005 del 13 settembre 2005</w:t>
      </w:r>
    </w:p>
    <w:p>
      <w:pPr>
        <w:pStyle w:val="Heading2"/>
      </w:pPr>
      <w:r>
        <w:t>Volltext</w:t>
      </w:r>
    </w:p>
    <w:p>
      <w:r>
        <w:t>!"#$%!&amp;''( )!#*#!&amp;''( ) ) + +)+ + ,- &amp; ". /- &amp;''(</w:t>
      </w:r>
    </w:p>
    <w:p>
      <w:r>
        <w:t>!!!!!!!!!!" #</w:t>
      </w:r>
    </w:p>
    <w:p>
      <w:r>
        <w:t>#</w:t>
      </w:r>
    </w:p>
    <w:p>
      <w:r>
        <w:t>$ "% #&amp;#'(")#**+,"-*--</w:t>
      </w:r>
    </w:p>
    <w:p>
      <w:r>
        <w:t>* #./</w:t>
      </w:r>
    </w:p>
    <w:p>
      <w:r>
        <w:t>0-1+20*((3 4*0*4 %*5.*((36 /)%-17*((36 )8%6 9%%.)#)%)#%37#*((36 %*5 :#*((3);# )#%-'7#*((3"##6</w:t>
      </w:r>
    </w:p>
    <w:p>
      <w:r>
        <w:t>)0 ) + +)+ +</w:t>
      </w:r>
    </w:p>
    <w:p>
      <w:r>
        <w:t>12343-- 5 /33 3 67 "8&amp; 9 -? %#%##%? *? @%A? ,? #;)/%#B##?</w:t>
      </w:r>
    </w:p>
    <w:p>
      <w:r>
        <w:t>B&lt;&lt;8</w:t>
      </w:r>
    </w:p>
    <w:p>
      <w:r>
        <w:t>@=$ C</w:t>
      </w:r>
    </w:p>
    <w:p>
      <w:r>
        <w:t>)/%#</w:t>
      </w:r>
    </w:p>
    <w:p>
      <w:r>
        <w:t>&amp; )&lt;.%)/#D###&lt;/E)#)B&lt;&lt;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