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ATAS/746/2019 vom 21. August 2019</w:t>
      </w:r>
    </w:p>
    <w:p>
      <w:r>
        <w:t>GE Cour de justice, 2019-08-21, FR</w:t>
      </w:r>
    </w:p>
    <w:p>
      <w:r>
        <w:rPr>
          <w:b/>
        </w:rPr>
        <w:t xml:space="preserve">Quelle: </w:t>
      </w:r>
      <w:r>
        <w:t>https://mcp.opencaselaw.ch/entscheid/ge_gerichte_ATAS_746_2019</w:t>
      </w:r>
    </w:p>
    <w:p>
      <w:r>
        <w:t>FR: GE_GERICHTE ATAS/746/2019 du 21 août 2019</w:t>
      </w:r>
    </w:p>
    <w:p>
      <w:r>
        <w:t>IT: GE_GERICHTE ATAS/746/2019 del 21 agosto 2019</w:t>
      </w:r>
    </w:p>
    <w:p>
      <w:pPr>
        <w:pStyle w:val="Heading2"/>
      </w:pPr>
      <w:r>
        <w:t>Volltext</w:t>
      </w:r>
    </w:p>
    <w:p>
      <w:r>
        <w:t>Siégeant : Catherine TAPPONNIER, Présidente; Rosa GAMBA et Larissa ROBINSON-MOSER, Juges assesseures</w:t>
      </w:r>
    </w:p>
    <w:p>
      <w:r>
        <w:t>RÉPUBLIQUE ET</w:t>
      </w:r>
    </w:p>
    <w:p>
      <w:r>
        <w:t>CANTON DE GEN ÈVE POUVOIR JUDICIAIRE</w:t>
      </w:r>
    </w:p>
    <w:p>
      <w:r>
        <w:t>A/2523/2019 ATAS/746/2019 COUR DE JUSTICE Chambre des assurances sociales Arrêt du 21 août 2019 4ème Chambre</w:t>
      </w:r>
    </w:p>
    <w:p>
      <w:r>
        <w:t>En la cause Madame A_______, domiciliée à GENÈVE, comparant avec élection de domicile en l'étude de Maître Luc-Alain BAUMBERGER</w:t>
      </w:r>
    </w:p>
    <w:p>
      <w:r>
        <w:t>recourante</w:t>
      </w:r>
    </w:p>
    <w:p>
      <w:r>
        <w:t>contre SERVICE DES PRESTATIONS COMPLÉMENTAIRES, sis route de Chêne 54, GENÈVE</w:t>
      </w:r>
    </w:p>
    <w:p>
      <w:r>
        <w:t>intimé</w:t>
      </w:r>
    </w:p>
    <w:p>
      <w:r>
        <w:t>A/2523/2019 - 2/3 - ATTENDU EN FAIT Que par décision sur opposition du 28 mai 2019, le service des prestations complémentaires (ci-après le SPC) a confirmé ses décisions du 21 novembre 2017 demandant la restitution de la somme de CHF 88'629.- à Madame A_______ (ci-après la recourante) ; Que dans son recours du 1er juillet 2019, la recourante a conclu à ce que la demande de restitution soit réduite à CHF 23'574.- ; Qu’un délai a été fixé au SPC au 2 août 2019 pour répondre et déposer son dossier ; Que par pli du 12 juillet 2019, le SPC a informé la chambre de céans avoir reconsidéré sa décision, l’acte de recours ayant mis en évidence une erreur de frappe concernant le montant réclamé, qui était bien de CHF 23'574.-.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A/2523/2019 - 3/3 - PAR CES MOTIFS, LA CHAMBRE DES ASSURANCES SOCIALES : 1. Prend acte de la décision rendue par l’intimé le 12 juillet 2019.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