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ATAS/746/2005 vom 13. September 2005</w:t>
      </w:r>
    </w:p>
    <w:p>
      <w:r>
        <w:t>GE Cour de justice, 2005-09-13, DE</w:t>
      </w:r>
    </w:p>
    <w:p>
      <w:r>
        <w:rPr>
          <w:b/>
        </w:rPr>
        <w:t xml:space="preserve">Quelle: </w:t>
      </w:r>
      <w:r>
        <w:t>https://mcp.opencaselaw.ch/entscheid/ge_gerichte_ATAS_746_2005</w:t>
      </w:r>
    </w:p>
    <w:p>
      <w:r>
        <w:t>FR: GE_GERICHTE ATAS/746/2005 du 13 septembre 2005</w:t>
      </w:r>
    </w:p>
    <w:p>
      <w:r>
        <w:t>IT: GE_GERICHTE ATAS/746/2005 del 13 settembre 2005</w:t>
      </w:r>
    </w:p>
    <w:p>
      <w:pPr>
        <w:pStyle w:val="Heading2"/>
      </w:pPr>
      <w:r>
        <w:t>Volltext</w:t>
      </w:r>
    </w:p>
    <w:p>
      <w:r>
        <w:t>!"#$%!&amp;''( )!#*+!&amp;''( ) ,,) ) , ,), , -. &amp; "$ /. &amp;''(</w:t>
      </w:r>
    </w:p>
    <w:p>
      <w:r>
        <w:t>!!!!!!!!!!"#$%&amp;''#$ !!!!!!!!!!" &amp;%(%)%(##$&amp;*( +, - .. . (</w:t>
      </w:r>
    </w:p>
    <w:p>
      <w:r>
        <w:t>( ..</w:t>
      </w:r>
    </w:p>
    <w:p>
      <w:r>
        <w:t>/ - "# 012"&amp;(345"6466</w:t>
      </w:r>
    </w:p>
    <w:p>
      <w:r>
        <w:t>67 ($%</w:t>
      </w:r>
    </w:p>
    <w:p>
      <w:r>
        <w:t>8627184995 -487- )), , 0) !!!!!!!!!!:-&amp;;( 4999" ? ( @%%= # &amp;(( $&amp;%$( # A..</w:t>
      </w:r>
    </w:p>
    <w:p>
      <w:r>
        <w:t>:-&amp;; 4997(#%#4&gt;(4993B A (% # A $&amp;( #A $(( (&amp; &amp;C &amp;((%%D)(B &amp; #% # 46 (@ 4993" =$% &amp;&amp;( 63 $ 4995" A =(#(D((#$#B ((#%"(=%#$;%E;"A%(%D)#(#46) 4995B # # 47 $ 4995" ( ( &amp;%@$( D &amp; # " F&amp;?( ? #% # A &amp;;# #A " ?A&amp;%#&amp;&amp;((($(&amp;;#(=="(? (#-=(#&amp;%(&amp;%#B &amp;&amp;#7G(4995"A #(#A#)((&amp;%@"? A$&amp;)(' , ,) , ) E)AE(&gt;#: E" #(&amp;%#(()-&amp;%#("5&amp;&amp;%((6H&gt;E:('6('( 5H E"&amp;@=%#% 42&gt;)4993: .67969H E ((" " # A((( # A%( # )F&gt;EB $&amp;%(&amp;&gt;E##A&amp;;(%(@B AF($#A('63#E)&amp;%##$((): ?AD#( ?(B ( ( @ A&amp;;" # ( ?A )( # &amp;# &amp;%( ' JJJ )0 ) , ,), ,</w:t>
      </w:r>
    </w:p>
    <w:p>
      <w:r>
        <w:t>12343.. 5 /33 3 67 "+&amp; 8 6' &amp;#/( &amp;&amp;(#A('63 "&gt;?AD#(# &amp;%#&amp;#(#)(A ' 4' %)(#&amp;%#' 7' =$&amp;(#?A&amp;)(=$(&amp;%(I( # #% # 69 &gt; #; (=( &amp; &amp; $$#% #% @=%#%#" KLMK=?H"H993</w:t>
      </w:r>
    </w:p>
    <w:p>
      <w:r>
        <w:t>"( F$&amp;' #% &amp;( I( &amp;E%' $%$ #(N (" ? #% ((?% ( A)&amp;&amp; # ?%(%F&amp;%#%(:('674"69H(69O&lt;'</w:t>
      </w:r>
    </w:p>
    <w:p>
      <w:r>
        <w:t>E==;</w:t>
      </w:r>
    </w:p>
    <w:p>
      <w:r>
        <w:t>0)P Q</w:t>
      </w:r>
    </w:p>
    <w:p>
      <w:r>
        <w:t>%#(N</w:t>
      </w:r>
    </w:p>
    <w:p>
      <w:r>
        <w:t>@</w:t>
      </w:r>
    </w:p>
    <w:p>
      <w:r>
        <w:t>&amp;=$#&amp;%(I(((=%F&amp;(&amp;E==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