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ATAS/745/2017 vom 31. August 2017</w:t>
      </w:r>
    </w:p>
    <w:p>
      <w:r>
        <w:t>GE Cour de justice, 2017-08-31, FR</w:t>
      </w:r>
    </w:p>
    <w:p>
      <w:r>
        <w:rPr>
          <w:b/>
        </w:rPr>
        <w:t xml:space="preserve">Quelle: </w:t>
      </w:r>
      <w:r>
        <w:t>https://mcp.opencaselaw.ch/entscheid/ge_gerichte_ATAS_745_2017</w:t>
      </w:r>
    </w:p>
    <w:p>
      <w:r>
        <w:t>FR: GE_GERICHTE ATAS/745/2017 du 31 août 2017</w:t>
      </w:r>
    </w:p>
    <w:p>
      <w:r>
        <w:t>IT: GE_GERICHTE ATAS/745/2017 del 31 agosto 2017</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1er janvier 2011, doit, après que l'affaire lui a été transmise (art. 281 al. 3 du Code de procédure civile du 19 décembre 2008 – CPC - RS 272), exécuter d'office le partage sur la base de la clé de répartition déterminée par le juge du divorce.</w:t>
      </w:r>
    </w:p>
    <w:p>
      <w:r>
        <w:rPr>
          <w:b/>
        </w:rPr>
        <w:t>E. 2</w:t>
      </w:r>
    </w:p>
    <w:p>
      <w:r>
        <w:t>Selon l'art. 22 al. 1 LFLP (nouvelle teneur en vigueur depuis le 1er janvier 2011), en cas de divorce, les prestations de sortie acquises durant le mariage sont partagées conformément aux art. 122 et 123 et aux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1er janvier 2014.</w:t>
      </w:r>
    </w:p>
    <w:p>
      <w:r>
        <w:rPr>
          <w:b/>
        </w:rPr>
        <w:t>E. 4</w:t>
      </w:r>
    </w:p>
    <w:p>
      <w:r>
        <w:t>En l’espèce, le juge de première instance a ordonné le partage par moitié des prestations de sortie acquises durant le mariage par les demandeurs. Les dates pertinentes sont, d’une part, le 5 septembre 2008, date du mariage, d’autre part le 23 mai 2016, date du dépôt de la demande en divorce. Selon les documents produits, la prestation acquise pendant le mariage par le demandeur s'élève à CHF 12'528.45 (58'021.40 - 1'455.85 - 5'969.75 - 43'697.60 + 5'630.25). S’il convient de soustraire les avoirs accumulés auprès de la CIEPP et de SWISSLIFE avant le mariage, en sus de celui de CHF 43'697.60, c’est parce qu’ils</w:t>
      </w:r>
    </w:p>
    <w:p>
      <w:r>
        <w:t>A/1412/2017 5/6 n’ont été transmis à la supplétive qu’après le mariage, en octobre 2008, respectivement en 2009, et apparaissent dès lors dans le décompte de la supplétive postérieurement au mariage (cf. p. 3), alors même qu’ils concernent une période antérieure. La prestation acquise par la demanderesse atteint quant à elle CHF 6'634.65 (5'494.15 + 1'140.50). Ainsi le demandeur doit à son ex-épouse CHF 6'264.25 (12'528.45 : 2), alors qu'elle lui doit CHF 3'317.35 (6'634.65 : 2), de sorte que c’est en définitive le demandeur qui doit à son ex-épouse CHF 2'946.90 (6'264.25 - 3'317.35).</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6</w:t>
      </w:r>
    </w:p>
    <w:p>
      <w:r>
        <w:t>Aucun émolument ne sera perçu, la procédure étant gratuite (art. 73 al. 2 LPP et 89H al. 1 de la loi sur la procédure administrative du 12 septembre 1985).</w:t>
      </w:r>
    </w:p>
    <w:p>
      <w:r>
        <w:t>A/1412/2017 6/6</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