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ATAS/745/2011 vom 23. August 2011</w:t>
      </w:r>
    </w:p>
    <w:p>
      <w:r>
        <w:t>GE Cour de justice, 2011-08-23, FR</w:t>
      </w:r>
    </w:p>
    <w:p>
      <w:r>
        <w:rPr>
          <w:b/>
        </w:rPr>
        <w:t xml:space="preserve">Quelle: </w:t>
      </w:r>
      <w:r>
        <w:t>https://mcp.opencaselaw.ch/entscheid/ge_gerichte_ATAS_745_2011</w:t>
      </w:r>
    </w:p>
    <w:p>
      <w:r>
        <w:t>FR: GE_GERICHTE ATAS/745/2011 du 23 août 2011</w:t>
      </w:r>
    </w:p>
    <w:p>
      <w:r>
        <w:t>IT: GE_GERICHTE ATAS/745/2011 del 23 agosto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2'083 fr. 10 existant au 16 avril 1999 se montent à 715 fr. 25.</w:t>
      </w:r>
    </w:p>
    <w:p>
      <w:r>
        <w:rPr>
          <w:b/>
        </w:rPr>
        <w:t>E. 4</w:t>
      </w:r>
    </w:p>
    <w:p>
      <w:r>
        <w:t>En l’espèce, le juge de première instance a ordonné le partage par moitié des prestations de sortie acquises durant le mariage par les demandeurs. Les dates pertinentes sont, d’une part, celle du mariage, le 16 avril 1999, d’autre part le 11 janvier 2011, date à laquelle le jugement de divorce est devenu exécutoire.</w:t>
      </w:r>
    </w:p>
    <w:p>
      <w:r>
        <w:rPr>
          <w:b/>
        </w:rPr>
        <w:t>E. 5</w:t>
      </w:r>
    </w:p>
    <w:p>
      <w:r>
        <w:t>Selon les documents produits, la prestation acquise pendant le mariage par le demandeur est nulle, dès lors qu'il n'a pas été possible de déterminer s'il a été affilié à une institution de prévoyance depuis qu'il est salarié de X___________ Sàrl et</w:t>
      </w:r>
    </w:p>
    <w:p>
      <w:r>
        <w:t>A/237/2011 5/6 qu'il était indépendant auparavant. Celle acquise par la demanderesse est de 7'604 fr. 10 car il convient de déduire de sa prestation de 10'402 fr. 45, celle déjà accumulée lors du mariage, y compris les intérêts courus jusqu'au divorce, soit 2'798 fr. 35. Pour le surplus, les intérêts ont déjà été calculés par les institutions de prévoyance défenderesses. Ainsi le demandeur doit à son ex-épouse le montant de 0 fr. (0 fr. : 2) et celle-ci doit à celui-là le montant de 3'802 fr. 05 (7'604 fr. 10 : 2), de sorte que c’est la demanderesse qui doit au demandeur le montant de 3'802 fr. 05.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A/237/2011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