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ATAS/745/2005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https://mcp.opencaselaw.ch/entscheid/ge_gerichte_ATAS_745_2005</w:t>
      </w:r>
    </w:p>
    <w:p>
      <w:r>
        <w:t>FR: GE_GERICHTE ATAS/745/2005 du 13 septembre 2005</w:t>
      </w:r>
    </w:p>
    <w:p>
      <w:r>
        <w:t>IT: GE_GERICHTE ATAS/745/2005 del 13 settembre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*#+%)#'(() * * , ,*, , - ' .$ / '(()</w:t>
      </w:r>
    </w:p>
    <w:p>
      <w:r>
        <w:t>! "# !#$%&amp;'%""#$ (% )$</w:t>
      </w:r>
    </w:p>
    <w:p>
      <w:r>
        <w:t>"#" % **</w:t>
      </w:r>
    </w:p>
    <w:p>
      <w:r>
        <w:t>+</w:t>
      </w:r>
    </w:p>
    <w:p>
      <w:r>
        <w:t>*</w:t>
      </w:r>
    </w:p>
    <w:p>
      <w:r>
        <w:t>*</w:t>
      </w:r>
    </w:p>
    <w:p>
      <w:r>
        <w:t>**</w:t>
      </w:r>
    </w:p>
    <w:p>
      <w:r>
        <w:t>** ,</w:t>
      </w:r>
    </w:p>
    <w:p>
      <w:r>
        <w:t>- ./! "%%01!$%!0223</w:t>
      </w:r>
    </w:p>
    <w:p>
      <w:r>
        <w:t>4</w:t>
      </w:r>
    </w:p>
    <w:p>
      <w:r>
        <w:t>* ** *! $"!0550 *</w:t>
      </w:r>
    </w:p>
    <w:p>
      <w:r>
        <w:t>"'6"</w:t>
      </w:r>
    </w:p>
    <w:p>
      <w:r>
        <w:t>78197255: 2 , 0* 0; 2551! 1?# )#&gt; " &gt; " $#? %$'"&amp;""#"!#'"%"02#0998; 2; *)669" "$#?%"' $%=$#%'"&amp;"$'&amp;@$6A$) "'$B"%#=; 8; " ' %' " $% # " %%% " $'&amp;@! $ %$' %%% "'6" $% " ##A#%%"&amp;"$%A"%#=! %%02#0998%06'&amp;255:; :; %A"#"C$'$"D"#""&gt;!"% AC6$'&gt;#%&gt;%$"#$%"&amp;" *$? " **</w:t>
      </w:r>
    </w:p>
    <w:p>
      <w:r>
        <w:t>*</w:t>
      </w:r>
    </w:p>
    <w:p>
      <w:r>
        <w:t>* ! $ %$ #$@ '! % , * ! + * -$ C"#%% " 6%/! E * ! % F ; G; * " . " 25 # 255:! $%% A $"% #= $ "#" % " 02C:92 6; H5! % " * ** *"00 &amp;% "I 2G J% 255:! K% % "%%&gt;; H;</w:t>
      </w:r>
    </w:p>
    <w:p>
      <w:r>
        <w:t>I&gt;"I&gt; $= " $'&amp;@ $6!&amp;!&amp;&amp;%%&amp;"%'"03"'#&gt;0998-4/! %'&amp;=0 %""$0J%2558!"%!</w:t>
      </w:r>
    </w:p>
    <w:p>
      <w:r>
        <w:t>78197255: 8 $?AI66'%'%#-%;012/!B'%"I66$%= &gt;"'"'$%%"'%#'$ $=B%%'&amp;%#%##%""&amp;!% $%% " %! =#%' " &amp; " &gt; $= B%% '&amp;%#%##%""#=-6;%;214/; ! $=B%% ##%""#=%'K%"##%""&amp;- 4 02H285M 4029111/; 8;</w:t>
      </w:r>
    </w:p>
    <w:p>
      <w:r>
        <w:t>C$?! ''6 " %% $%% "% D " %'K% #$% #%% " L; %'K% % ' %B ###'=I%;02"I"$'&amp;@$6 &amp;! &amp;&amp;% % &amp;"%' " 0H &amp; 09H1 - 2/ %B '=#%! L % $' - 4 $&gt;' 8G752 " 0H 09H: - /$'&amp;%A%DA$'"%=%%$$%;%6! "'&gt;%'##%$&amp;%K%#D)="$%A=%" #?%'#'%'#="'=?%'; 66%!A&gt;6'"'</w:t>
      </w:r>
    </w:p>
    <w:p>
      <w:r>
        <w:t>78197255: 1 " C "#! $&gt;%' " #% =%%' " %'#'% )"- 402G0:0";1&gt;/; &gt;6'"'"'=#%$$'AC@"6 "66' %! "C $%! % %%' $ # " 6 " $'"D)="C$%A=%$'=?%'"#?%'#' "C%;H:;2%;"6'"'CL&amp;%&amp;&amp;% - */-%#%%;G0%;"6'"'$%=''" [ !&amp;="$0 " ' "? A! C% " "'$ %! % %% &gt; D " #&gt; "'#) A % '%' '&amp;%' "#"C'%%6#'D&gt;=%"=!"%&amp;%% $&gt;"C"K%"C#"C%;3:;C'##% 6B'CD0I5556;</w:t>
      </w:r>
    </w:p>
    <w:p>
      <w:r>
        <w:t>OOO</w:t>
      </w:r>
    </w:p>
    <w:p>
      <w:r>
        <w:t>78197255: :</w:t>
      </w:r>
    </w:p>
    <w:p>
      <w:r>
        <w:t>*0 * , ,*, ,</w:t>
      </w:r>
    </w:p>
    <w:p>
      <w:r>
        <w:t>12343 5 /33 3 6" .7' 8 0; &amp;% 4</w:t>
      </w:r>
    </w:p>
    <w:p>
      <w:r>
        <w:t>* ** * D %6'!"#$%" !##"1C1:96;H5D **</w:t>
      </w:r>
    </w:p>
    <w:p>
      <w:r>
        <w:t>+</w:t>
      </w:r>
    </w:p>
    <w:p>
      <w:r>
        <w:t>*</w:t>
      </w:r>
    </w:p>
    <w:p>
      <w:r>
        <w:t>* **</w:t>
      </w:r>
    </w:p>
    <w:p>
      <w:r>
        <w:t>* * ,</w:t>
      </w:r>
    </w:p>
    <w:p>
      <w:r>
        <w:t>- ./! 6&amp;""# ; 2; &amp;% 4</w:t>
      </w:r>
    </w:p>
    <w:p>
      <w:r>
        <w:t>* ** * D &amp;! $ " #%%! " %'K% #$% " "'%!"?06'&amp;255: ; 1; "# $#%"C'##%"0C5556; :; 6#$%"AI$&amp;%6#%$'%K% " "' " 85 6'"'"!*)PQ)6AG!G551</w:t>
      </w:r>
    </w:p>
    <w:p>
      <w:r>
        <w:t>!% B#$; "' $% K% $='; #'# "% N / "A B%#% A "' % "' &gt;% % $ " "'%%A'M&gt;/B$$A#%6%#$&amp;"#"%% %"'M/$%=%"$'%%;*#'# %%$%''#%'#''%%/&gt;/%/L"! &gt;6'"'"$$%#%?AI "&amp;"'&amp;&gt;;#'#"#%#@ " $&amp;! A % *</w:t>
      </w:r>
    </w:p>
    <w:p>
      <w:r>
        <w:t>$6#"$'%K%%%6'B$%ACDC666'"' "$=66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