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ATAS/745/2004 vom 22. September 2004</w:t>
      </w:r>
    </w:p>
    <w:p>
      <w:r>
        <w:t>GE Cour de justice, 2004-09-22, DE</w:t>
      </w:r>
    </w:p>
    <w:p>
      <w:r>
        <w:rPr>
          <w:b/>
        </w:rPr>
        <w:t xml:space="preserve">Quelle: </w:t>
      </w:r>
      <w:r>
        <w:t>https://mcp.opencaselaw.ch/entscheid/ge_gerichte_ATAS_745_2004</w:t>
      </w:r>
    </w:p>
    <w:p>
      <w:r>
        <w:t>FR: GE_GERICHTE ATAS/745/2004 du 22 septembre 2004</w:t>
      </w:r>
    </w:p>
    <w:p>
      <w:r>
        <w:t>IT: GE_GERICHTE ATAS/745/2004 del 22 settembre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$%&amp;'($'(() $*+,$'((+ !! - !.- / -! /. +0 12 3 '' 4 3 '((+</w:t>
      </w:r>
    </w:p>
    <w:p>
      <w:r>
        <w:t>1 56666666666</w:t>
      </w:r>
    </w:p>
    <w:p>
      <w:r>
        <w:t>1 .! -! !"#$$%#</w:t>
      </w:r>
    </w:p>
    <w:p>
      <w:r>
        <w:t>""&amp;'</w:t>
      </w:r>
    </w:p>
    <w:p>
      <w:r>
        <w:t>()$($* +$()+ 5.</w:t>
      </w:r>
    </w:p>
    <w:p>
      <w:r>
        <w:t>, -.&amp;/000000000011"111"11')23.&amp;"" "'/ 1 11' 451 .6 7 77 7 8"+4519 "11: 4 611&amp; ."1" .4"1)%$, 1;'' 6 !" '' ""' 4 1 &amp;4 ? &amp;" $$, 7@ &gt;6 .!" &gt;" " '.1".) 6 '" ;'' 6 ! .6 5# &amp; 4' 611+&amp; ."4!"BF11 6&gt;!" 1 6C 1 @&amp;?&amp;4"14&amp;4 ""414&amp;, =, " . $= &amp;1 $* "11 6 4!"4 1B11'7"11.&amp;B&amp;&gt;1 6C&gt; 6@&amp; 1" &amp;"' 8&amp;4 ""1 " 11:, 1 41" 1"!1'4.1"&amp;1 1111. ;1&amp;4 '&amp;"11"4 1! ; 1&gt;4.141"11!"1 J '.1 ".$ !" $*C "11&gt;6 6'"41.". 1 41"1.1 '..1J#'#4@"&gt;.'&amp;"'". 1 114.,.' ".&gt; &gt;1I1! 1141".141"17"11 '" " '# 1"" . 1 '41 6!" 41 @#' .4"1 4 1 .6 'L +" "" C 4? 11 4"&amp;1 .1 . . 611 , 14..$=&amp;1$*1""41 .'"1" ;1",</w:t>
      </w:r>
    </w:p>
    <w:p>
      <w:r>
        <w:t>()$($* +*()+ 2, " . $ &amp;" $* "" #'' . "11 !' &gt;6" 6A"1"' '&amp;114"; .&amp;." 6 &amp;"" 1'&gt; 1&amp;1.1 .$=&amp;1$*4'"1C 611' &gt;6 .'#" 4" " B .' 4 &gt;6 &gt;6 '1".".1 .5!.4"1 3I"$*, 3, ..$*I" $* 611'.'41'451. "11.&amp;.. #".4"1@#.1"1.&amp;"' ".&amp;.. 1"#. C ""&gt;M0000000000H "@4@"&amp;, ), ".$3I" $* "11'C 6"'11' .&amp;.. #"11 6!"1"#' " 6 1" 1"".6 .&amp;"" .1 .5!, 4!".41#" 1 6'"41&amp;1.611 !+',.'"1" '" 6C 6;".11"#&amp;1.'1"'1, , ' '4".*I" $* 611'"."&gt;'C "1141&amp;4. 4 &gt; "1 +" 1" 1 1 .&amp;"" "" 7"11 "."&gt;' &gt;6'." "'1"11 ."@7"11,6@&amp; ? " $3I" $* &amp;"1 ' &gt;6 !"1 1&amp;1.1".$=&amp;1$*, "A4" 11"11.1."A41"1 "."&gt;'&gt;6 '"."141'C4.@# 141"1.#11111 1."141""1 . 611+&amp; .".;11"%A&amp;1D 1. #1111 6@&amp;1 6 16441" C 1 .'"1" . 14&amp;; $* &gt;6 1"1"" "; .1 1111" 1 3;$*, =, 3;$* 611'.'41'F&gt;B 1"1G451 ."; .1111, 4""4 &amp; C 6 ". .'"1". "11 " 6C .&amp;"!1&amp;.2O ' !" '' 11' 451 . "11 .4"1 4 1 . * 1 !" I14?'114"&amp;1.1&gt;6 !"."A41"1&gt;"1"4 " 4"1@#.6@14" "1".1 7"11."!"1"4"!'1 6A1" . #" , .'4.&amp;&amp;..&amp;"" . 611' "11'" &amp;.4.@# 141"1!1, 1 &amp;1 H !" '' ""' ! 6' !"# .1 .1 ;" 'A 4!"B1&amp;"1A."141""1? "!1&amp;"1 6&gt;"1 &amp;&amp;" " "!"''4'.1&gt;6 .!"4.@#1 1 .'"1" 1"4; "'.1 411, K, 4'!"1.=!&amp;;$* "11 C 6"!;" "'.1 4 &amp;" 4"1 . 41"" . 14&amp;; $* 1"" &amp;.'"1"11. "&gt;6 4!"1'&gt;41 B&gt;'451."; , 2, 11'4 "&gt;.*.'&amp;;$* 611' .'"1". 14&amp;; $* .!" B &gt; " 6 .'"1" 6!" '' . 1 &gt;6 '" +&amp;B&amp;C 6"#".'. 611 . K .'&amp;; $* "11 41"1' .1 11 1"1 I'4 14 1&gt;11"'"!"4.1&gt; "'.611'.4"1 &amp;"$$.C &gt; 4!"4 1B1".''&amp;&amp; 6 4.'! 44.1'"14"1 "+.111.1 4"F."G&gt;;1",</w:t>
      </w:r>
    </w:p>
    <w:p>
      <w:r>
        <w:t>()$($* +K()+ !/.</w:t>
      </w:r>
    </w:p>
    <w:p>
      <w:r>
        <w:t>, "#!"11 6#"1"I."""8:''&amp;." ."141""1""1"" 1 " 4 1 " '" "; .'11 4'11, "; .1 111 1" 1 P "1 "&gt; .1 1"1 "!1C " 1". !;" "'.1. ! "."' . .'"1" &gt;', 1'&gt; 6"!;" "'.1, *, 7 O, ,. " "41.141"1'1"I"1 "&amp;41 ! 1&gt; 1 O"'11'O1 41.O.,7" &gt;'. !"1&amp;; ; "'B ."# .OB 4'#' O11 . .'"1" 1"8,=) , $ :,141"1'1"I"1&gt;" 1 41 !"1'1 4 O, =) , 4! B "'1 1 4'. 1"&amp;4 " O .'"1" 1" . 8, K ,$ :,1.'"1"14!B&gt;'1.1 1I14!" .O441"" 451 . O11 &gt;" 1 .1 8, K$ , : 1 .'"1"1 1 441"" 4! 1.'"1"11441""."!B.1.1 .' "444"'."!B&amp;"!'1"."&gt; 1!"1.18,K$, $ :, 7 O, K2 , $ 1 4 11" B O11 &amp; #' .&amp;. . O"'11' . 41 . .'"1" . .'"1" 1 441"",111 1 1 O"'11' .&amp;.' A411'&amp; C O11.148 / 4; "'1.$*;$* 111 *$3(* Q KK(*:, 4'. 8, 2$ , : O;I. ""#1'# &amp; "&amp;"' O ." &amp;4&amp; . I1""; &amp;"1 .1 "11 11 44! ""# 1@#.!" . O"'8 /$K) 1".,$:,74" I"14..! O'!"#. " .&amp;44 "; O?44'&amp;." 'C111' &gt;6 4!"4 1B 1 4 1 41" "1"!1'4.1"&amp;1 1" .1 41"1, "1" &gt; 6 !' C I1 " 611'14.'4."141A"51.6.'"1" 6 6'" 41 .'1"#' &amp;&amp; &amp;4" 41 6"."" .1 !"1 . .", 7 14.4!". " 6.&gt; 6"'11' " 1"!",""&gt; .' ".I1''14'&amp;"1&gt;6' . 1 " .'"1"1"" ! ' '4@ &gt; 611' !" ! #.5!.'#"4" "B.'4&gt;6 41"". 6116'"41.' M0000000000 .6411&amp;&amp;141&amp;1.611 !+',1!1 44 1 4. &gt;6" 16#" C . .'"1"1 4!"1"1 I1&gt;6C &gt; 1 ?1 ; 1 1 1"#&amp;1 .'1"'1G, 1 14. &amp;.'"1"'"A411'&amp;" "1'&amp;"1 "1144 "&gt;141"" 6'" 41 .' " 4''. " . $&amp;"$*.!"41B1".''&amp;&amp;.'"1" 'C111'&gt;"!"@' $3I" $*&gt; .11"#&amp;1&amp;4 '&amp;"1 "'"'11"14.'&amp;" ." A41"1,".$3N$* 611''"C "11&gt;6 1" .1 6 .6 .'"1" .' C 4"1 @# . 1 @&amp;, " . 14&amp;; $* "11 6 &amp;." ".14&amp;;$*1"41 .'"1" 6 6!"+.111 ; "# 1111C . .1 .'"1"1 1 441"" &amp;"!'1 "."&gt; 1 !"1 . .", &amp;"5 ;1"! 6145 611 "!&gt; 4+.! "; . '1 &gt; 611'6141&amp;1."4 &amp;" ". 14&amp;;$*1"41.'"1"&amp;"11"&amp;4 4"1.41"", &amp;"5 . !" 1 ' 4"1&gt; 45# '# &amp; 611' .1 1 1 H 611 &amp;"1451</w:t>
      </w:r>
    </w:p>
    <w:p>
      <w:r>
        <w:t>()$($* +3()+ 6441"". 611' 1&gt;6" 411'." 1&amp;?14 6" &gt; " "; .'11"1 6" . .'"1" 1 441"" &amp;4 "11 1 .""1 611'4"11! ; &amp; 14+.! "; .'11" I#'11", K, 11.!?'C "114.'"1"1441"".1 11 .11".'1,</w:t>
      </w:r>
    </w:p>
    <w:p>
      <w:r>
        <w:t>()$($* +)()+ ! /.5 !.- / -! /.</w:t>
      </w:r>
    </w:p>
    <w:p>
      <w:r>
        <w:t>17 8 4 9# %:' / 7</w:t>
      </w:r>
    </w:p>
    <w:p>
      <w:r>
        <w:t>, ' &gt;B!; L 7</w:t>
      </w:r>
    </w:p>
    <w:p>
      <w:r>
        <w:t>$, 6.&amp;L *, !" 1C 7 77 74&gt;6 ..'"1"1 441"".1 11.11".'1L =, "&gt; 4'.1#"L K, 6 1 4! " 2 2=</w:t>
      </w:r>
    </w:p>
    <w:p>
      <w:r>
        <w:t>"1 A&amp;4 "1, .' " 4 B 4 #', &amp;'&amp;" ."9 : "."&gt; A&amp;&gt; .'"1" .'1";" "4 . .'"1" &gt;'L ;: A41 4 &gt; 1 &amp;" 6" .!.' "!; ,&amp;'&amp;".1&amp;" 1&amp;?1 . 4! &gt;" 1 I"1 "1" &gt; .'"1" &gt;' 6! 44 .1 &gt; ''A4'."'8,*$23:,</w:t>
      </w:r>
    </w:p>
    <w:p>
      <w:r>
        <w:t># 6C 6 4 #&lt;&lt;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