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ATAS/744/2006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https://mcp.opencaselaw.ch/entscheid/ge_gerichte_ATAS_744_2006</w:t>
      </w:r>
    </w:p>
    <w:p>
      <w:r>
        <w:t>FR: GE_GERICHTE ATAS/744/2006 du 31 août 2006</w:t>
      </w:r>
    </w:p>
    <w:p>
      <w:r>
        <w:t>IT: GE_GERICHTE ATAS/744/2006 del 31 agosto 2006</w:t>
      </w:r>
    </w:p>
    <w:p>
      <w:pPr>
        <w:pStyle w:val="Heading2"/>
      </w:pPr>
      <w:r>
        <w:t>Volltext</w:t>
      </w:r>
    </w:p>
    <w:p>
      <w:r>
        <w:t>!"## $%%"##</w:t>
      </w:r>
    </w:p>
    <w:p>
      <w:r>
        <w:t>&amp; '&amp;( ( )( &amp;( )' *+, - - ./ "##</w:t>
      </w:r>
    </w:p>
    <w:p>
      <w:r>
        <w:t>!"""#$% &amp;</w:t>
      </w:r>
    </w:p>
    <w:p>
      <w:r>
        <w:t>'</w:t>
      </w:r>
    </w:p>
    <w:p>
      <w:r>
        <w:t>(!()</w:t>
      </w:r>
    </w:p>
    <w:p>
      <w:r>
        <w:t>!)( ''</w:t>
      </w:r>
    </w:p>
    <w:p>
      <w:r>
        <w:t>'</w:t>
      </w:r>
    </w:p>
    <w:p>
      <w:r>
        <w:t>' (!)*+,- .!) /0//</w:t>
      </w:r>
    </w:p>
    <w:p>
      <w:r>
        <w:t>1 ")"#</w:t>
      </w:r>
    </w:p>
    <w:p>
      <w:r>
        <w:t>2/13/20441 &amp;02,&amp; ( 0' /5 6#.!7 ) ### 044,5 8 !"( #)") !) ! #9 #:")( " )! ; "?6!))/@6@@AB(5@4 CD )")(!)")"!.(!6"#.)5 05 04 " 044, #.!# () ( ? ""F( 7))F#""!(!()#"(!:)"(").#""! ))F#I :? 7.!( .!( F !)"B " )" .!&lt;!"( ( )) )( #""!I ? .!()( ";)( ! ! (.(#))5 '" #!"( !)") . )(!" ##) ##(# ! ))( ? :? ) ? "&amp; (":B##((.!((.)(()"9(((!(FN" &lt;(#(("((&lt;:5#!"((!()"!(!(!G .(&lt; F" (!) K!") "" F #""! ))F# ) N&lt;!.. F#)#7.#"#(!()=()5/A0 /41)/43?5</w:t>
      </w:r>
    </w:p>
    <w:p>
      <w:r>
        <w:t>;(BB"9(</w:t>
      </w:r>
    </w:p>
    <w:p>
      <w:r>
        <w:t>"88</w:t>
      </w:r>
    </w:p>
    <w:p>
      <w:r>
        <w:t>.(#")</w:t>
      </w:r>
    </w:p>
    <w:p>
      <w:r>
        <w:t>R("' R !."!B!(.(#)((+))!)"B"#7.()"""FNDNBB"B##( (!".(;(BB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