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ATAS/743/2007 vom 28. Juni 2007</w:t>
      </w:r>
    </w:p>
    <w:p>
      <w:r>
        <w:t>GE Cour de justice, 2007-06-28, DE</w:t>
      </w:r>
    </w:p>
    <w:p>
      <w:r>
        <w:rPr>
          <w:b/>
        </w:rPr>
        <w:t xml:space="preserve">Quelle: </w:t>
      </w:r>
      <w:r>
        <w:t>https://mcp.opencaselaw.ch/entscheid/ge_gerichte_ATAS_743_2007</w:t>
      </w:r>
    </w:p>
    <w:p>
      <w:r>
        <w:t>FR: GE_GERICHTE ATAS/743/2007 du 28 juin 2007</w:t>
      </w:r>
    </w:p>
    <w:p>
      <w:r>
        <w:t>IT: GE_GERICHTE ATAS/743/2007 del 28 giugno 2007</w:t>
      </w:r>
    </w:p>
    <w:p>
      <w:pPr>
        <w:pStyle w:val="Heading2"/>
      </w:pPr>
      <w:r>
        <w:t>Volltext</w:t>
      </w:r>
    </w:p>
    <w:p>
      <w:r>
        <w:t>! !</w:t>
      </w:r>
    </w:p>
    <w:p>
      <w:r>
        <w:t>"##$%"%&amp;&amp;' "(#)"%&amp;&amp;(</w:t>
      </w:r>
    </w:p>
    <w:p>
      <w:r>
        <w:t>* +,* * + -. ) ! %/ 0! %&amp;&amp;(</w:t>
      </w:r>
    </w:p>
    <w:p>
      <w:r>
        <w:t>!"#</w:t>
      </w:r>
    </w:p>
    <w:p>
      <w:r>
        <w:t>$</w:t>
      </w:r>
    </w:p>
    <w:p>
      <w:r>
        <w:t>$ %% &amp;'' (</w:t>
      </w:r>
    </w:p>
    <w:p>
      <w:r>
        <w:t>)*+ $!"</w:t>
      </w:r>
    </w:p>
    <w:p>
      <w:r>
        <w:t>,--*.,.//0 (.,0( 1+ 12 " 1*-* "3" 3!4 ! .-51*+62 7".*71*6.2 .2 .+7!81*60"3" !2 "9!$ 7"359!$$":0 "!8.//.2 ;2 &amp;:: $ &amp;(7 $" &amp;" 9" &amp;7 $" 1//? &gt; !3$ ;/ 5 1**62 8 $ @$ 1;$8.//A59"B&amp;"37$ 3"$ 7!$ C$$4 4171**0 $@$&amp; 7 " $ ..5.//0 B :D" !$$ $ " &gt; &amp;$""2 &amp; "9!$$)"$!3"!$&gt; "3 &amp;"$ 5B&amp;! 3$!8.//12"$"3""B7""3 "3D 3 $ " 7 !9 !! 7$ "$" "3$ $ $$8"3!$"&gt;E &amp;D2 A2 .15$.//0 "&gt;&amp;&amp;"$$" " .. 5 .//0 &amp;33$ &gt; B&amp; F $ GH $ 7" 33$ 7 !B&amp;GH$::!$ 7"F2 02 "33$ .0$8.//0&amp;:!" " ..5D3B$B7$3" "3"$B":" 3$9 79:$3B7 &amp;"7$"$"3$9" 5B&amp; .//- ! $$ !3!$ B 3 $ 7$ "$" 3" "3$9 7:!"!$D33$"92 +2 .0 7!8 .//0 &amp;" $5$" 2 49 B&amp; "3" !$$B&amp;7$ &amp; "!8 1*60 ! " &amp;$ !9 B 59!$ 7 B :!$ "$" 3"$ B 3$ &amp;7$ 3 3"$$ &gt; : 7 &amp; 7 &amp;$2 &amp;" ! B $ &amp;7 $" $ "3$!3$$$$" 72 62 7$"&gt;3&amp; "3 .57.//+&amp;$":""&gt; "2</w:t>
      </w:r>
    </w:p>
    <w:p>
      <w:r>
        <w:t>,--*.,.//0 (;,0( + 12 :!"!$&gt;&amp;$2A021$2E2. 97&amp;9$ 5 C$ A0 :" " 3$ 9"" $ 0$8./// :" "C(7 $" 1*51*A* 0/=2 ;2 $93$ !$$ $ &amp;7 $" $$3 3$4!$3$$9 7B"$"3"" $3" !92 -2 3$ :" "&amp;(7$77$ A;8 49!$ &amp;(7 $ 77$ $$$ $ $3 34;1 "!81**0!"9!$&gt;$$ $!3B5$ 8"": $ $&gt; $ 7 34 ;1 "!8 1**0 B !9 $ 34$$ $2 A2 =D$! &amp;$2.*821' $$ "$!"3 " $$737$ &amp;$7$"$7B 8:$3$JE" $73$JE &amp;$$157 B$ $K&amp;)$ $./"7$;1 "!8B3"4 "$ B" &amp;$2.*B$'L 7 &amp;$7$" $7 8:$ 3 $JE " $7 $</w:t>
      </w:r>
    </w:p>
    <w:p>
      <w:r>
        <w:t>,--*.,.//0 (-,0( 8:$3$JE &amp;$2'$3 "$7 &amp; $7$" $7 B $$ $ "$" 7" 8:$3$JE" $73 " $BD$&amp;$$"3$3:$ J9" ! 10 D 8:$ !$7!$ &amp;$2.*BB'B3"7$";B7B "3D$""3 $"7 !9!!$3 $ B"$$"34 &amp;'$"3$$$$8"3!$"&gt; E "3D2"3$$$::$"BL ( D5$$ $&gt;$M (777: $&gt;$ 7M (!9$ 3 72 3$9 7&amp;$::$"B3"7$"$1 57B$&amp;!3!$ ./4!" 5$35$ ;1 "!8 B 3"4 7 &amp; 3 &amp;J9 &amp;9$ 3!5$)$ $&gt;$27B5$ $"" &amp;" !9$ &amp;" $ !9$3!3$9 $ 5$$$B&amp;$"$"3$9"7B3&amp;" 3!!9BDB D4!!9</w:t>
      </w:r>
    </w:p>
    <w:p>
      <w:r>
        <w:t>,--*.,.//0 (A,0( 5$B53 "7 &amp;$2A.:2.8' 33$ $ &amp;(7$77$$ $!3"$:2!$"3B "3D&gt; 3$$ &amp;$$ ( &gt; $ !9 &gt; 3$$ 3 3"7) 3: .4! 3 &amp; 3 3 ::$ B $ 7$@$""3$$ 7!!$ 7 &amp; :7&amp;7&amp;$&amp;$ 37$&amp;9$ $ $2 "9 D "$ B 3"4 $ 8 " $$ B !$$ $ &amp;7 $" " $ "$" ::$" :!"!$ D 3$ "9 338 $ B $ 5$"2</w:t>
      </w:r>
    </w:p>
    <w:p>
      <w:r>
        <w:t>,--*.,.//0 (0,0( 2 +1 +,* * +</w:t>
      </w:r>
    </w:p>
    <w:p>
      <w:r>
        <w:t>! 3.</w:t>
      </w:r>
    </w:p>
    <w:p>
      <w:r>
        <w:t>12 "782 ! 3</w:t>
      </w:r>
    </w:p>
    <w:p>
      <w:r>
        <w:t>.2 5$$2 ;2 $"!!$ .//:2&gt;E9 $2 -2 :! 3$ BC 37$ :! $ 3"$ @$ " ;/ 5 4 $:$ 34 8 :" " &amp;72</w:t>
      </w:r>
    </w:p>
    <w:p>
      <w:r>
        <w:t>9::4</w:t>
      </w:r>
    </w:p>
    <w:p>
      <w:r>
        <w:t>%%</w:t>
      </w:r>
    </w:p>
    <w:p>
      <w:r>
        <w:t>3" $</w:t>
      </w:r>
    </w:p>
    <w:p>
      <w:r>
        <w:t>P' P</w:t>
      </w:r>
    </w:p>
    <w:p>
      <w:r>
        <w:t>3:! 3"$@$$$:"D3$BC&gt;C:::" " 39::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