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ATAS/743/2004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https://mcp.opencaselaw.ch/entscheid/ge_gerichte_ATAS_743_2004</w:t>
      </w:r>
    </w:p>
    <w:p>
      <w:r>
        <w:t>FR: GE_GERICHTE ATAS/743/2004 du 21 septembre 2004</w:t>
      </w:r>
    </w:p>
    <w:p>
      <w:r>
        <w:t>IT: GE_GERICHTE ATAS/743/2004 del 21 settembre 2004</w:t>
      </w:r>
    </w:p>
    <w:p>
      <w:pPr>
        <w:pStyle w:val="Heading2"/>
      </w:pPr>
      <w:r>
        <w:t>Volltext</w:t>
      </w:r>
    </w:p>
    <w:p>
      <w:r>
        <w:t>!" !"#</w:t>
      </w:r>
    </w:p>
    <w:p>
      <w:r>
        <w:t>$ %&amp;%'$())%*(*+ ,$-&amp;'$())&amp; ., , /, / / " (% 0 ())&amp; (1 /2</w:t>
      </w:r>
    </w:p>
    <w:p>
      <w:r>
        <w:t>33333333330 0 42 5</w:t>
      </w:r>
    </w:p>
    <w:p>
      <w:r>
        <w:t>4"</w:t>
      </w:r>
    </w:p>
    <w:p>
      <w:r>
        <w:t>/ /, + /, !"# $%$$</w:t>
      </w:r>
    </w:p>
    <w:p>
      <w:r>
        <w:t>%&amp;</w:t>
      </w:r>
    </w:p>
    <w:p>
      <w:r>
        <w:t>'%()'</w:t>
      </w:r>
    </w:p>
    <w:p>
      <w:r>
        <w:t>($*$!(%##$ 6 , $+ ,-. ////////// 0 . $&amp;11 .2 - ////////// 0 .3 $&amp;4&amp; 5////////// 0 6 $&amp;)* 77 - 8 %* -0.3 $&amp;&amp;) - - -02 8- - 9 .8 ,8 //////////:8+ %+ -088 - $% 78 %##$ ;;</w:t>
      </w:r>
    </w:p>
    <w:p>
      <w:r>
        <w:t>;</w:t>
      </w:r>
    </w:p>
    <w:p>
      <w:r>
        <w:t>, ; . - 5? $@*&amp;)+' 88 A -B -&gt; :8 - 5?4*&amp;+':-$C78$&amp;&amp;&amp;!$-0.3%###+$C78%##$ D9878%##$.00E.0-77 D5? $@1!"+'-B :8D5?4")+'+.F.-088 . 0 A&gt; -78 7 8 . - 5? )*@$&amp;%+'788 ;( ( 800-,8//////////+ !+ $4.8%##$,-.//////////8C0 '.F. A 9 . 8 998. A &gt;08 30098 -&gt; 0 D + -088 A008.-0 7-&gt;0E0-98-.8788 &gt;G-0B 88D. 8 00+8E078 0 -808-9//////////--$"C8%###+ *+ 078-$)C8%##$ 0C-+</w:t>
      </w:r>
    </w:p>
    <w:p>
      <w:r>
        <w:t>B A,8//////////08-038 2-&gt;-&gt;.- 5?$$$@*##!1 - D 88 800 8 A. 87-787&gt;8. 83 0 -88-8+ 1+ -088-).8%##%-00. --0 D &gt; - ,8 //////////85?%4@%#)!17089 - .8-C8%##$D9078%##%+ "+ $*.8%##%,-.//////////8C0-088 .F..89A 00-..-.-0C8-+ 4+ $4C8%##% 0C--8E A07800 -8- 0--@878+</w:t>
      </w:r>
    </w:p>
    <w:p>
      <w:r>
        <w:t>B 8A0 A 8-88 98 &gt;0 87 D 88 98828 .8-A.0.0. 8 &gt;.8 .88..78+ )+ 0 D -0.8 .8 ,-. ////////// 0 8 - 7 - %* 6 %##$+ 98</w:t>
      </w:r>
    </w:p>
    <w:p>
      <w:r>
        <w:t>'!()'</w:t>
      </w:r>
    </w:p>
    <w:p>
      <w:r>
        <w:t>($*$!(%##$ 0 &gt;3 - .878 - -088 98 A&gt; 8E8 C8 0-080.88 --09+870A8C8 --83 ?0-0 88 9987. . 8 7 - 77 088-.883A88-&gt; :8+ -88 8.0 A 0- 0 - 88 08 08 9 -&gt;78 00 -8- 0--30098-&gt;878+ &amp;+ $* 6 %##% -8 8 - A -088 - 88 ;( ( 08--C78$&amp;&amp;!D-0.3$&amp;&amp;)+. - 88 800 - ,8//////////&gt;078D5?&amp;)@#1#)#+</w:t>
      </w:r>
    </w:p>
    <w:p>
      <w:r>
        <w:t>0E. -8 8- -8 788-%*9078$&amp;&amp;&amp;- 5?$$!@1##+' 00 2-,8 ;8:E0- &gt;878 - 8 - 9 ////////// 88 A - -8 -098887 .-5?$%#@*$&amp;%1 00".%###+ $#+ $16%##%,8 ;98.083-0 A878000 -807H-878+ $$+ %46%##%,-.////////// 80-.- 998.A-&gt; -8-098887-08-87 A -&gt; . - -B -8 -8 DB-88B0+ 78D. - 5? "!@**$"#+ 98 78 A 8 88 .. $&amp;&amp;!08 8+ $%+ 98 888A0E0- 8 8A-38- 8I-8J8' 2+ $!+ 83-0 F-%$3%##!C0+</w:t>
      </w:r>
    </w:p>
    <w:p>
      <w:r>
        <w:t>$*+ &gt;08C0 2-8390-0- 8-&gt;08-8LCE-83 -8--27 8390-0%4C78 %##*? F-%%78%##*%##*0CE.- 83-07G098A&gt;8-. 88 9.D8+</w:t>
      </w:r>
    </w:p>
    <w:p>
      <w:r>
        <w:t>'*()'</w:t>
      </w:r>
    </w:p>
    <w:p>
      <w:r>
        <w:t>($*$!(%##$</w:t>
      </w:r>
    </w:p>
    <w:p>
      <w:r>
        <w:t>, $# 8E78&gt;E88C-888 8-&gt;08-$"CE 8390-0 %4 C78 %##* -&gt;08-7BCE+ ;--8 388390-0-F-$ C8%##*98.0A-8 8888888 8089.-M-890-0 - . 88 07 &gt;+ $"% A 83 - 0 - 0+ %+ 9.0.D&gt;+!+!-8E78.-8988&gt;E88 C-888 ;' 00.8-&gt;99883-0 8)*- 8 90-0 &gt;'788 787 98.A .88A8- 8 8-80-88 D 3 -8 A &gt;88.0 0-0 D . 8 - 088E8 8$"80% ;0-8898B0 -088 8980 9.0. D &gt;80 $ &gt;08 8A 2 98 - &gt;0 878 - A -088 0 9+ - -0-&gt;878 2-02-&gt;8-8-08 +;8 8 -988D&gt;0:0--08 8'8 -987H-&gt;B0890+008 - &gt;7 - -8 D F . 0 9.0. D &gt;8 %# 80 ! 28.DA89- A&gt;-0-88&gt; 8+ 99D8B. 89 -088-88- $&amp;&amp;!00-- -"-0.3$&amp;&amp;*+5.898A-08&gt; - 08- -&gt;8780&gt;08-9N 08-&gt;7- -8D-787C78$&amp;&amp;&amp;8 A-8D . 8-8F+7-.F. 0 -880.0 08.+ 7#% 40 &gt;8%#80% ; 078A 7F. 07- 80:0-0- 08- -8 90-0-%1 .3$&amp;1%0E8.-8 -E8 97- 7-&gt;.0- 8878-8 90-0 - %# C8 $&amp;1% 8 9.88 - &gt;E8+</w:t>
      </w:r>
    </w:p>
    <w:p>
      <w:r>
        <w:t>&gt;8 *! - 2E. &gt;'788 787 - -02 -&gt; 8. - 88:0880 -8-8.-88- - 787+ 8 1"" 1)&amp; 1&amp;! - - 878 8 070</w:t>
      </w:r>
    </w:p>
    <w:p>
      <w:r>
        <w:t>; C8 - 0 -8 B8 3009888 - 8 .7808- 8-7- -&gt; 7 8+ 8 B8 .. 88 -.8-00-0&gt;88A 7D77+0-88D&gt;-&gt;-038-00-0 F. 07-7877D:088A- 38 .F. -8 0 -80 8+ 8 0 D . .88 .-8.88 -8A8&gt;G A98-&gt;-.888 -..8- 888A.-+&gt;8%#80%</w:t>
      </w:r>
    </w:p>
    <w:p>
      <w:r>
        <w:t>'"()'</w:t>
      </w:r>
    </w:p>
    <w:p>
      <w:r>
        <w:t>($*$!(%##$ ;28. 089A8-. 8 &gt;38E8 O . 90 O - 0- 0:0 D . 8 - 8 0: 7 88 - 878A78-0CD98B0.- 887&gt;0:0--08- -8A&gt; 0-8 00.8 .- --088 00 -8 - .82 987 - 0- - 30098 -&gt;878 08 F . 0 7 - 897-787 2. 88F07-C8 - 8 80 - 83 90-0+ 0 - 88 00 -8- 0-30098-&gt;878--080EB+</w:t>
      </w:r>
    </w:p>
    <w:p>
      <w:r>
        <w:t>99 00 -8 788--%*9078$&amp;&amp;&amp;- 5? $$!@1##+' 2 - , 8 ; 8 :E0 - &gt;878 - 8 - 9 ////////// 88 A&gt; -8 -098887 . - 5? $%#@*$&amp;%1 " . %### A 8&gt;08 0 -8030098-&gt;878+</w:t>
      </w:r>
    </w:p>
    <w:p>
      <w:r>
        <w:t>88 038E80E 78 &gt;B88 -088E8+ .8DB.88.0.0..88..78- + 8#% 9: " " ; ;87&gt;8$$80$ ;88-8") $#80$- 8. 83.FB8E0-&gt; 38E8. 0 7 -.- .870 F 0-8 0A83. 08--0.808-0.80K88 98 8908D88.88..+ -&gt;8$$ 80% ; 8.-88.88..A8.8 38E8. 0 - 88 803 F .8 -.-.870 28-&gt;80-08E0 - -.88+</w:t>
      </w:r>
    </w:p>
    <w:p>
      <w:r>
        <w:t>C8 - 080 A A - - - 0- - . 8 &gt;-.888 B.8 -&gt;998 88 9882 - -038-88A&gt;8 MA 8.-88.88.. .88'8-88803-8EE 0-- .8-88 8 &gt;8$$80% ; -.888-&gt;B.8&gt;8G88803 2 &gt;88.0 0-0 9.0. B -8 88 0E 78E0-8889882-+ 278N 8-88-.-00A.0.0. 8 &gt;.8 .88..78A&gt;8C8988 0A -&gt;EE 0--.8-88+</w:t>
      </w:r>
    </w:p>
    <w:p>
      <w:r>
        <w:t>.89-87FC0-088-$%78 %##$-).8%##%98.0+</w:t>
      </w:r>
    </w:p>
    <w:p>
      <w:r>
        <w:t>? 0 9# %8( !@</w:t>
      </w:r>
    </w:p>
    <w:p>
      <w:r>
        <w:t>-C8- ($*$!(%##$'%' ;P ($14$(%##%'%' ; ($*$!(%##$'%' ;+ / &gt; ? &gt;</w:t>
      </w:r>
    </w:p>
    <w:p>
      <w:r>
        <w:t>$+ 073K " &gt; % CK !+ 98.-088--$%78%##$).8%##%K *+9. 8-A@ 79. 0F --08-!#C-28988 8..-0-0 8390-0-;:Q8L:9A8""##*</w:t>
      </w:r>
    </w:p>
    <w:p>
      <w:r>
        <w:t>8 B. 8+-08 F E0+.0.8-8R=8-8A B.A@-088-08388 - -088A0K3=B A.8988. 78-.- -088K= 8E- 0+;8.0.8 8 800.0.00=3==8'- 8390-0- .82A@8 -7-0873+.0.8-.8.G - 7A8C888A-088A0@7 - A00B 0-80&lt;+$!%$#"$#)=+</w:t>
      </w:r>
    </w:p>
    <w:p>
      <w:r>
        <w:t>E998R 8 ;</w:t>
      </w:r>
    </w:p>
    <w:p>
      <w:r>
        <w:t>08-R 3; ;08'C8R?, 0F..8A0 8988B 888A@D@99890-0 -8 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