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ATAS/742/2014 vom 18. Juni 2014</w:t>
      </w:r>
    </w:p>
    <w:p>
      <w:r>
        <w:t>GE Cour de justice, 2014-06-18, FR</w:t>
      </w:r>
    </w:p>
    <w:p>
      <w:r>
        <w:rPr>
          <w:b/>
        </w:rPr>
        <w:t xml:space="preserve">Quelle: </w:t>
      </w:r>
      <w:r>
        <w:t>https://mcp.opencaselaw.ch/entscheid/ge_gerichte_ATAS_742_2014</w:t>
      </w:r>
    </w:p>
    <w:p>
      <w:r>
        <w:t>FR: GE_GERICHTE ATAS/742/2014 du 18 juin 2014</w:t>
      </w:r>
    </w:p>
    <w:p>
      <w:r>
        <w:t>IT: GE_GERICHTE ATAS/742/2014 del 18 giugno 2014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Compte tenu de l'ensemble des circonstances, c'est à raison que l'intimé n'a retenu en l'espèce qu'une faute moyenne de la recourante. Par ailleurs, en fixant la durée de la suspension à 22 jours, soit dans la moitié inférieure de la fourchette de 16 à 30 jours de suspension pour une faute moyenne, l'intimé n'a pas excédé son pouvoir d'appréciation.</w:t>
      </w:r>
    </w:p>
    <w:p>
      <w:r>
        <w:rPr>
          <w:b/>
        </w:rPr>
        <w:t>E. 11</w:t>
      </w:r>
    </w:p>
    <w:p>
      <w:r>
        <w:t>Cela étant, le recours sera rejeté.</w:t>
      </w:r>
    </w:p>
    <w:p>
      <w:r>
        <w:rPr>
          <w:b/>
        </w:rPr>
        <w:t>E. 12</w:t>
      </w:r>
    </w:p>
    <w:p>
      <w:r>
        <w:t>La procédure est gratuite.</w:t>
      </w:r>
    </w:p>
    <w:p>
      <w:r>
        <w:t>A/3662/2013 - 9/9 -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