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ATAS/742/2008 vom 10. Januar 2008</w:t>
      </w:r>
    </w:p>
    <w:p>
      <w:r>
        <w:t>GE Cour de justice, 2008-01-10, FR</w:t>
      </w:r>
    </w:p>
    <w:p>
      <w:r>
        <w:rPr>
          <w:b/>
        </w:rPr>
        <w:t xml:space="preserve">Quelle: </w:t>
      </w:r>
      <w:r>
        <w:t>https://mcp.opencaselaw.ch/entscheid/ge_gerichte_ATAS_742_2008</w:t>
      </w:r>
    </w:p>
    <w:p>
      <w:r>
        <w:t>FR: GE_GERICHTE ATAS/742/2008 du 10 janvier 2008</w:t>
      </w:r>
    </w:p>
    <w:p>
      <w:r>
        <w:t>IT: GE_GERICHTE ATAS/742/2008 del 10 gennaio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w:t>
      </w:r>
    </w:p>
    <w:p>
      <w:r>
        <w:t>A/1440/2008 3/4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 demandeur. Les dates pertinentes sont, d’une part, celle du mariage, le 21 décembre 1979, d’autre part le 30 juin 2007, date acceptée par les ex-époux pour le partage LPP en comparution personnelle des parties le 19 juin 2007 au TPI et entérinée par le TPI dans son dispositif.</w:t>
      </w:r>
    </w:p>
    <w:p>
      <w:r>
        <w:rPr>
          <w:b/>
        </w:rPr>
        <w:t>E. 4</w:t>
      </w:r>
    </w:p>
    <w:p>
      <w:r>
        <w:t>Selon la pièce susmentionnée, la prestation acquise pendant la période considérée par le demandeur est de 182'264 fr. 40. Ainsi le demandeur doit à son ex-épouse le montant de 91'132 fr.20 (182'264 fr.40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A/1440/2008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