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ATAS/741/2007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https://mcp.opencaselaw.ch/entscheid/ge_gerichte_ATAS_741_2007</w:t>
      </w:r>
    </w:p>
    <w:p>
      <w:r>
        <w:t>FR: GE_GERICHTE ATAS/741/2007 du 28 juin 2007</w:t>
      </w:r>
    </w:p>
    <w:p>
      <w:r>
        <w:t>IT: GE_GERICHTE ATAS/741/2007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&amp;=%" &amp;9&amp;&amp;3 -3 ;! %&amp; =V %:&amp; ;! &amp; %"&amp; J&amp; " 81 F 5 &amp;;&amp; %5 &lt; ;" " 4*COKC;=2211D 7%: !&amp;5 &amp; %&lt;;!"!&amp;@&amp;30/ ;" " &lt;;" " '- F /11E 4 (7M !"! &amp; = !&amp;; &amp; !+ %:&amp;%&amp;9&amp; &amp; ! &amp;M &amp; J&amp; " &lt; ;" " % : %&amp; % : "&amp;= @ &amp; )&amp;3 D/ (3 %"&amp; J&amp; &amp; %5 % &amp;:="!!!+ %: :&amp;J&amp;F&amp;A):3 9;;5</w:t>
      </w:r>
    </w:p>
    <w:p>
      <w:r>
        <w:t>((</w:t>
      </w:r>
    </w:p>
    <w:p>
      <w:r>
        <w:t>%" &amp;</w:t>
      </w:r>
    </w:p>
    <w:p>
      <w:r>
        <w:t>X* X</w:t>
      </w:r>
    </w:p>
    <w:p>
      <w:r>
        <w:t>"&amp;#F&amp;</w:t>
      </w:r>
    </w:p>
    <w:p>
      <w:r>
        <w:t>!"*</w:t>
      </w:r>
    </w:p>
    <w:p>
      <w:r>
        <w:t>%;! %"&amp;J&amp;&amp;&amp;;"@%&amp;=VAV;;;" " %9;;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