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ATAS/741/2005 vom 14. September 2005</w:t>
      </w:r>
    </w:p>
    <w:p>
      <w:r>
        <w:t>GE Cour de justice, 2005-09-14, DE</w:t>
      </w:r>
    </w:p>
    <w:p>
      <w:r>
        <w:rPr>
          <w:b/>
        </w:rPr>
        <w:t xml:space="preserve">Quelle: </w:t>
      </w:r>
      <w:r>
        <w:t>https://mcp.opencaselaw.ch/entscheid/ge_gerichte_ATAS_741_2005</w:t>
      </w:r>
    </w:p>
    <w:p>
      <w:r>
        <w:t>FR: GE_GERICHTE ATAS/741/2005 du 14 septembre 2005</w:t>
      </w:r>
    </w:p>
    <w:p>
      <w:r>
        <w:t>IT: GE_GERICHTE ATAS/741/2005 del 14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"#$%%"&amp;$$' "()#"&amp;$$'</w:t>
      </w:r>
    </w:p>
    <w:p>
      <w:r>
        <w:t>*+ **+ * + ,- ' ! #) .- &amp;$$'</w:t>
      </w:r>
    </w:p>
    <w:p>
      <w:r>
        <w:t>! "</w:t>
      </w:r>
    </w:p>
    <w:p>
      <w:r>
        <w:t>" ##</w:t>
      </w:r>
    </w:p>
    <w:p>
      <w:r>
        <w:t>$ $ $</w:t>
      </w:r>
    </w:p>
    <w:p>
      <w:r>
        <w:t>$! " % &amp;'()!*"+,-(!./..</w:t>
      </w:r>
    </w:p>
    <w:p>
      <w:r>
        <w:t>+ "01</w:t>
      </w:r>
    </w:p>
    <w:p>
      <w:r>
        <w:t>2.3++2/33( 4/2(4</w:t>
      </w:r>
    </w:p>
    <w:p>
      <w:r>
        <w:t>! / 0! * %1 10" % /- 506 /333! 788 "%*9:1; 5"*"1%70!?""%801%@*"&amp;0! 00%+-8A/3!00""%...8A)3!"81%06 00%)=-8AB %71!00"% $2 ;4*C 00 % ? 80"%D:0"""&gt;1!&gt;*&amp;:*7 % 7"1:"1%*"*"%...8A)3!"?180"%0E 060"%00%)=-8A!*%"@8*&amp;:* 740%6:"!1"181B *'"%/-F"/33,!# %0!1D:0"% 00%%/=5/33/"%110"%7 %/- 506/333!%0E0""%)=-8AB # 5G1 ? 788 "01 * "" 0*10" "00%)=-8A!8&gt;7%1"0?&gt;*%"!"% "5%1D"%%"15"%"060" %0""B * %1 % .( D /33)! 7 *"1 % 06 " """1%00%...8A)3!%1%"%0""%+-8A/3%1D?51! &gt;%)=-8A!5*1%1?""0*10"!*10 %*1%B **"%71!7 801%1/)0/33(B 6118"D"1"""%1!*"%..5/33(! "6"?&gt;7 "%01?*1%?"" "00%)=-8A&gt;5"1"11?&amp;:*0%!" ?%0"%7"01*0"%00%.7.H,8A!""5" %@08"%71"%%1""&gt;1!%0EG" %&gt;1?%@*0""%)(-8A%)=-8AB</w:t>
      </w:r>
    </w:p>
    <w:p>
      <w:r>
        <w:t>2.3++2/33( 4,2(4 "0"5"5*0"%00.7.H,8A* 8" &gt; 7"01 " 650"61181%*0&gt;75"51* 40% 0*10" " &gt;I **"" %C % *"* % *0*0@8%I&amp;16:0"*%""&amp;0B 7"01D"%!%%1"0"%/-0/33(B "*"1%!*1"%.,D"/33(B 7"018"%0'0/-D"/33(B * "" % /+ F" /33(! " 801 6 % 1 % 6*%"&amp;"0"0*1"1B ! 1&gt;!D*%!*%"%51"% 5@0G%*5*CI1&amp;1%%1%I"*%06! 8%%%I1&amp;:%I1"%1*"6B %0 151 "" E % " *C """ % 8" 5@ 0*""%*5"%I"A.,-"A6%81%1 I:" D% % .+ %106 .=), ; I80"D"%I6%%0B 76D"%":"7%10"1*%*"8%7'"%/-F" /33,%# !%0"7"01?*1%?""0*10""? %5%1D"%%"15"%"060" %0""%)=-8A!"%*"8%D:0"%00%%/= 5/33/!*&gt;7"011"1%01*0"%00%...8A)3! "*%0"+-8A/3!D:0"801*"*# B %1%7"01"D:0"%00%""1 8%&amp;D:1**""'"0%%% *1"*1%B *1&gt;"!%0E"10D%7&amp;*0'0 8%"&amp;0&gt;"8"I6D"%%1"%./"6.===% 7 !060"%00**10"%.7+H38A! "56B</w:t>
      </w:r>
    </w:p>
    <w:p>
      <w:r>
        <w:t>2.3++2/33( 4)2(4 * *! G % "" &gt; 7"01 "C0" "8" %0%%060"%"!*G"7"1:"1%00%)=- 8A!&gt;%...8A/3!%1%"%00%+-8A/3%1D?51B 7 " ? 5 &gt; 7"01 7" % J" "0*1 % .3 8A 85 % "!%C&gt;%881"...8A)3"+-8A/37"&gt;%))8A/3" *%()8A/3;(,8K.8/3 I061"B 7"5&gt;7"017""0*1%%1**"0"" ?%@*0""%)(-8A%)=-8A!""0"17 1&gt;!%0E"""1%00%)=-8A1"16" 6061"B 7 G * 1&gt;" % %1 6D" *1" ! &gt; %0%%*0"%00%...8A)3"%)=-8AB 7 5" % 7"A +. "A % 81%1 *" :11 % %" % % + "6 /333 ; :"%0C"101"10:%1:C"1B 77!"08"0""101B 6 % 1 ""8 ? 0"" ? &amp;: % " 100"%D"!5%""8C0%"B 7""""8"""8"&gt;I&gt;%7'"%01@8% *1%!7%5"586%1%0C"101A</w:t>
      </w:r>
    </w:p>
    <w:p>
      <w:r>
        <w:t>2.3++2/33( 4(2(4 2 + *+ **+ * + ! 341/1-- 5 .11 1 67 #%&amp; + 8 .A 1 56 &gt;7 "% ? %0" % 7"01 *0"%00%.7.H,8AB /A %16D"**B ,A "&gt;*1%":""B )A "&gt;*&gt;""@*""0*10"81%1!*" *5" 80 " *1" '" % %1 % ,3 D %C "8" * * 00%1 %1 6 81%1 % ! $&amp;LM&amp;8&gt;+!+33)</w:t>
      </w:r>
    </w:p>
    <w:p>
      <w:r>
        <w:t>!"@0*A010%"N @"0"&gt;%1"%16""*% %1 ""&gt;1B 6 0"8 " "0 *5 %0% "" " %1B I %5 %1 56A 010 % 0"0G%*5!&gt;"D"010II:" % *C * % "A $" 1:0" D" 010 %1 ""&gt;1 " I5** % &gt; 1"1 @*1%1 " ;"A.,/.3+".3H I?I8881%1 %*:88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