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ATAS/740/2007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https://mcp.opencaselaw.ch/entscheid/ge_gerichte_ATAS_740_2007</w:t>
      </w:r>
    </w:p>
    <w:p>
      <w:r>
        <w:t>FR: GE_GERICHTE ATAS/740/2007 du 28 juin 2007</w:t>
      </w:r>
    </w:p>
    <w:p>
      <w:r>
        <w:t>IT: GE_GERICHTE ATAS/740/2007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023</w:t>
      </w:r>
    </w:p>
    <w:p>
      <w:r>
        <w:t>% 4 =@</w:t>
        <w:tab/>
        <w:t xml:space="preserve"> </w:t>
        <w:tab/>
        <w:t>?</w:t>
        <w:tab/>
        <w:t xml:space="preserve"> 7</w:t>
        <w:tab/>
        <w:t xml:space="preserve"> = ' &amp; 3</w:t>
      </w:r>
    </w:p>
    <w:p>
      <w:r>
        <w:t>E 9</w:t>
        <w:tab/>
        <w:tab/>
        <w:t>3 L E* L3$</w:t>
        <w:tab/>
        <w:t>?) A= 011.3 # 6</w:t>
        <w:tab/>
        <w:t>7 6 4 4</w:t>
        <w:tab/>
        <w:tab/>
        <w:tab/>
        <w:t>: 3 # 9 B C ' 8 %</w:t>
        <w:tab/>
        <w:tab/>
        <w:tab/>
        <w:t>= 9 * 8211O3 # 0+;2.</w:t>
        <w:tab/>
        <w:tab/>
        <w:t>= 2++2 02</w:t>
        <w:tab/>
        <w:t>= 2++2.@ 2++03 &amp;</w:t>
        <w:tab/>
        <w:tab/>
        <w:t>= 011A 8.1O 7 3 ' *9 = 99 62+++3 # 9 9 N9</w:t>
        <w:tab/>
        <w:t xml:space="preserve"> </w:t>
        <w:tab/>
        <w:t xml:space="preserve"> </w:t>
        <w:tab/>
        <w:t>6</w:t>
        <w:tab/>
        <w:t xml:space="preserve"> </w:t>
        <w:tab/>
        <w:t xml:space="preserve"> 44</w:t>
        <w:tab/>
        <w:t xml:space="preserve"> 8 ? 4 I3#44?</w:t>
        <w:tab/>
        <w:tab/>
        <w:t>84 7 = 7 9= 3$ 7 9</w:t>
        <w:tab/>
        <w:tab/>
        <w:t>4</w:t>
        <w:tab/>
        <w:t>3 44 I</w:t>
        <w:tab/>
        <w:t xml:space="preserve"> </w:t>
        <w:tab/>
        <w:t xml:space="preserve"> </w:t>
        <w:tab/>
        <w:t xml:space="preserve"> </w:t>
        <w:tab/>
        <w:t xml:space="preserve"> ? </w:t>
        <w:tab/>
        <w:t>44 *7</w:t>
      </w:r>
    </w:p>
    <w:p>
      <w:r>
        <w:t>-,./-011/ )/-2/) 6</w:t>
        <w:tab/>
        <w:tab/>
        <w:t>3 % 7 @78 9 ) =9</w:t>
        <w:tab/>
        <w:t xml:space="preserve"> 3 % 97</w:t>
        <w:tab/>
        <w:t>4</w:t>
        <w:tab/>
        <w:t>9 3% = 69</w:t>
        <w:tab/>
        <w:tab/>
        <w:t xml:space="preserve">= =6 ?3 % </w:t>
        <w:tab/>
        <w:t>= = 9 67 4 7</w:t>
        <w:tab/>
        <w:t>7 3 % ?7</w:t>
        <w:tab/>
        <w:t xml:space="preserve"> 7 7 96 7 8 ? 6 4 = 3 % =</w:t>
        <w:tab/>
        <w:tab/>
        <w:t>6 6 3% 7 = 7 3 # 4 9 7</w:t>
        <w:tab/>
        <w:t>= 4I</w:t>
        <w:tab/>
        <w:t>8I</w:t>
        <w:tab/>
        <w:tab/>
        <w:t>3# * = 4 3P</w:t>
        <w:tab/>
        <w:tab/>
        <w:t>7</w:t>
        <w:tab/>
        <w:t>7 9 3% 7</w:t>
        <w:tab/>
        <w:tab/>
        <w:t>= ? 8 ?</w:t>
        <w:tab/>
        <w:t>H6 96 9</w:t>
        <w:tab/>
        <w:t xml:space="preserve"> </w:t>
        <w:tab/>
        <w:t xml:space="preserve"> </w:t>
        <w:tab/>
        <w:t xml:space="preserve"> 8 89</w:t>
        <w:tab/>
        <w:t>* = 3 M</w:t>
        <w:tab/>
        <w:t>7* H 2+++3 # 7</w:t>
        <w:tab/>
        <w:t xml:space="preserve"> 7 ? 4 3 </w:t>
        <w:tab/>
        <w:tab/>
        <w:tab/>
        <w:t xml:space="preserve"> =4 *97 4 :3 7 4</w:t>
        <w:tab/>
        <w:t>= 49</w:t>
        <w:tab/>
        <w:t>=</w:t>
        <w:tab/>
        <w:tab/>
        <w:t>3# @ =</w:t>
        <w:tab/>
        <w:tab/>
        <w:t>3#@=4 9</w:t>
        <w:tab/>
        <w:t>* 7</w:t>
        <w:tab/>
        <w:t xml:space="preserve">= * 7 B * 8 </w:t>
        <w:tab/>
        <w:t>6</w:t>
        <w:tab/>
        <w:t xml:space="preserve">8 3' 7 &amp; $3 # </w:t>
        <w:tab/>
        <w:t xml:space="preserve"> =4 ?* 3 %</w:t>
        <w:tab/>
        <w:tab/>
        <w:tab/>
        <w:t>9K=9</w:t>
        <w:tab/>
        <w:tab/>
        <w:t>* = *7</w:t>
        <w:tab/>
        <w:tab/>
        <w:t xml:space="preserve"> 8 H*</w:t>
        <w:tab/>
        <w:t xml:space="preserve"> ) 7 3 ' K ? 9 9 * = F </w:t>
        <w:tab/>
        <w:t xml:space="preserve">G </w:t>
        <w:tab/>
        <w:t xml:space="preserve"> * 8 F7</w:t>
        <w:tab/>
        <w:t xml:space="preserve">G3 ) 9 2+&lt;A 2+&lt;. 4 3 # </w:t>
        <w:tab/>
        <w:t>?</w:t>
        <w:tab/>
        <w:t>@ = 4</w:t>
        <w:tab/>
        <w:t>? 51Q3 $ =7</w:t>
        <w:tab/>
        <w:t>)8</w:t>
        <w:tab/>
        <w:t>= =</w:t>
        <w:tab/>
        <w:tab/>
        <w:t>I =</w:t>
        <w:tab/>
        <w:t xml:space="preserve"> 7 </w:t>
        <w:tab/>
        <w:t>44</w:t>
        <w:tab/>
        <w:t xml:space="preserve"> 9 = ? =6 3 =9</w:t>
        <w:tab/>
        <w:t xml:space="preserve"> =</w:t>
        <w:tab/>
        <w:t xml:space="preserve"> 8 6 7</w:t>
        <w:tab/>
        <w:t>7</w:t>
        <w:tab/>
        <w:t>99 2+++</w:t>
        <w:tab/>
        <w:t>84?</w:t>
        <w:tab/>
        <w:tab/>
        <w:tab/>
        <w:t>44</w:t>
      </w:r>
    </w:p>
    <w:p>
      <w:r>
        <w:t>-,./-011/ ),-2/) 6 4 I3 &amp; 8 6 7 * 7</w:t>
        <w:tab/>
        <w:tab/>
        <w:t>8 9 = 3 7</w:t>
        <w:tab/>
        <w:t>7 9</w:t>
        <w:tab/>
        <w:t xml:space="preserve">? 8 7 </w:t>
        <w:tab/>
        <w:t xml:space="preserve"> </w:t>
        <w:tab/>
        <w:t>I</w:t>
        <w:tab/>
        <w:t xml:space="preserve"> </w:t>
        <w:tab/>
        <w:t>4 7 6 3 $7</w:t>
        <w:tab/>
        <w:tab/>
        <w:t xml:space="preserve"> </w:t>
        <w:tab/>
        <w:t xml:space="preserve"> </w:t>
        <w:tab/>
        <w:t xml:space="preserve"> </w:t>
        <w:tab/>
        <w:t>?</w:t>
        <w:tab/>
        <w:t xml:space="preserve"> 9 97 7 3 ) 7 = 4</w:t>
        <w:tab/>
        <w:t>?</w:t>
        <w:tab/>
        <w:t>?</w:t>
        <w:tab/>
        <w:t>?99</w:t>
        <w:tab/>
        <w:t>*7 9</w:t>
        <w:tab/>
        <w:t>?</w:t>
        <w:tab/>
        <w:t>9</w:t>
        <w:tab/>
        <w:tab/>
        <w:tab/>
        <w:t>* 4 ) 9 =</w:t>
        <w:tab/>
        <w:t xml:space="preserve"> </w:t>
        <w:tab/>
        <w:t>?</w:t>
        <w:tab/>
        <w:t xml:space="preserve">= </w:t>
        <w:tab/>
        <w:t xml:space="preserve"> )@= 7 9 ? 3' = 84 7 = 3%= 7 = 3% *: = 7 = 4 7</w:t>
        <w:tab/>
        <w:tab/>
        <w:t>93 7 ) =</w:t>
        <w:tab/>
        <w:t xml:space="preserve"> =@ 9</w:t>
        <w:tab/>
        <w:t>?</w:t>
        <w:tab/>
        <w:tab/>
        <w:tab/>
        <w:tab/>
        <w:t>* 7 =</w:t>
        <w:tab/>
        <w:t xml:space="preserve"> 4</w:t>
        <w:tab/>
        <w:tab/>
        <w:t>3 7 4 4 ?9=</w:t>
        <w:tab/>
        <w:t>3 %</w:t>
        <w:tab/>
        <w:t>?</w:t>
        <w:tab/>
        <w:t xml:space="preserve"> 7</w:t>
        <w:tab/>
        <w:t xml:space="preserve"> * 7 @ *7</w:t>
        <w:tab/>
        <w:t xml:space="preserve"> ? 9 =</w:t>
        <w:tab/>
        <w:t xml:space="preserve"> =7 * ? 4 = *3%</w:t>
        <w:tab/>
        <w:tab/>
        <w:tab/>
        <w:t>7 44 * 7</w:t>
        <w:tab/>
        <w:tab/>
        <w:tab/>
        <w:t>7 ?9=</w:t>
        <w:tab/>
        <w:tab/>
        <w:tab/>
        <w:t>6 3 # 9</w:t>
        <w:tab/>
        <w:t>* =</w:t>
        <w:tab/>
        <w:t>* 89 44 8= =6</w:t>
        <w:tab/>
        <w:t>3 * ) * 7</w:t>
        <w:tab/>
        <w:t xml:space="preserve"> 8 7 4 8211O3 9</w:t>
        <w:tab/>
        <w:tab/>
        <w:t>? I 7</w:t>
        <w:tab/>
        <w:t>4 4</w:t>
        <w:tab/>
        <w:tab/>
        <w:tab/>
        <w:t>7</w:t>
        <w:tab/>
        <w:t>3 # 4</w:t>
        <w:tab/>
        <w:tab/>
        <w:t xml:space="preserve"> </w:t>
        <w:tab/>
        <w:t xml:space="preserve"> K 4 = </w:t>
        <w:tab/>
        <w:t>? 6 9 9</w:t>
        <w:tab/>
        <w:tab/>
        <w:t>?</w:t>
        <w:tab/>
        <w:t>21H 9 9</w:t>
        <w:tab/>
        <w:tab/>
        <w:t>?</w:t>
        <w:tab/>
        <w:t>2&lt;H )8)4?7 9</w:t>
      </w:r>
    </w:p>
    <w:p>
      <w:r>
        <w:t>-,./-011/ )&lt;-2/) 94</w:t>
        <w:tab/>
        <w:t>? =</w:t>
        <w:tab/>
        <w:t>? 49 3 % 7 =7</w:t>
        <w:tab/>
        <w:tab/>
        <w:tab/>
        <w:t xml:space="preserve"> 9</w:t>
        <w:tab/>
        <w:t>? 9 44 3# 4 *7</w:t>
        <w:tab/>
        <w:tab/>
        <w:tab/>
        <w:t>7 9 I 4</w:t>
        <w:tab/>
        <w:tab/>
        <w:tab/>
        <w:tab/>
        <w:tab/>
        <w:t>8211O3 %</w:t>
        <w:tab/>
        <w:tab/>
        <w:t>@7 7 = 44</w:t>
        <w:tab/>
        <w:t>78.1O 7</w:t>
        <w:tab/>
        <w:t xml:space="preserve"> </w:t>
        <w:tab/>
        <w:t xml:space="preserve"> 7 3 # </w:t>
        <w:tab/>
        <w:t xml:space="preserve"> 7 @</w:t>
        <w:tab/>
        <w:tab/>
        <w:t>3 003 0.</w:t>
        <w:tab/>
        <w:t>= 011."$ # 7 8</w:t>
        <w:tab/>
        <w:t>? 8211O 7 4 @</w:t>
        <w:tab/>
        <w:tab/>
        <w:tab/>
        <w:t>3 053 &amp; 9 =</w:t>
        <w:tab/>
        <w:t>21@ 011/ &amp; M !!#RE K=</w:t>
        <w:tab/>
        <w:t>9 $0)$5$5)$A$A)$.</w:t>
        <w:tab/>
        <w:t>$.)$/ $A)$.</w:t>
        <w:tab/>
        <w:t>$.)$/ 9 44 4 3 0A3 ( 9 7</w:t>
        <w:tab/>
        <w:t xml:space="preserve"> 2, @ 011/ 7 6= &amp;/)&amp;,)&amp;&lt; )9 7</w:t>
        <w:tab/>
        <w:tab/>
        <w:t xml:space="preserve"> </w:t>
        <w:tab/>
        <w:t xml:space="preserve"> </w:t>
        <w:tab/>
        <w:t xml:space="preserve"> </w:t>
        <w:tab/>
        <w:t xml:space="preserve"> ' * &amp;,)&amp;&lt; 9</w:t>
        <w:tab/>
        <w:t>* 9</w:t>
        <w:tab/>
        <w:t xml:space="preserve"> 4 94 )@ ) = 9 996</w:t>
        <w:tab/>
        <w:t>3 0.3 %</w:t>
        <w:tab/>
        <w:t>22@ 011/ 8"$ #</w:t>
        <w:tab/>
        <w:t xml:space="preserve">4 8 </w:t>
        <w:tab/>
        <w:tab/>
        <w:t xml:space="preserve"> 3 # </w:t>
        <w:tab/>
        <w:t xml:space="preserve">?7 7 </w:t>
        <w:tab/>
        <w:t xml:space="preserve"> </w:t>
        <w:tab/>
        <w:t xml:space="preserve"> I = 8 211O 7</w:t>
        <w:tab/>
        <w:tab/>
        <w:tab/>
        <w:t>)</w:t>
        <w:tab/>
        <w:t>8 =6</w:t>
        <w:tab/>
        <w:tab/>
        <w:t xml:space="preserve">8 3 # </w:t>
        <w:tab/>
        <w:tab/>
        <w:t xml:space="preserve"> 4 7 7 </w:t>
        <w:tab/>
        <w:t>44</w:t>
        <w:tab/>
        <w:t xml:space="preserve"> </w:t>
        <w:tab/>
        <w:t xml:space="preserve"> 4 7 ) ) 7 4 # @ 76 I 7</w:t>
        <w:tab/>
        <w:t>44</w:t>
        <w:tab/>
        <w:t xml:space="preserve">== 44 7 8 4 * 4 7 7 </w:t>
        <w:tab/>
        <w:t xml:space="preserve"> 4 74 </w:t>
        <w:tab/>
        <w:t xml:space="preserve"> 7</w:t>
        <w:tab/>
        <w:t xml:space="preserve"> </w:t>
        <w:tab/>
        <w:t xml:space="preserve"> </w:t>
        <w:tab/>
        <w:t>? 4</w:t>
        <w:tab/>
        <w:tab/>
        <w:tab/>
        <w:t>7 6*7</w:t>
        <w:tab/>
        <w:t>7 3$</w:t>
        <w:tab/>
        <w:tab/>
        <w:tab/>
        <w:tab/>
        <w:tab/>
        <w:tab/>
        <w:t>8 =4 4 4 8 443</w:t>
      </w:r>
    </w:p>
    <w:p>
      <w:r>
        <w:t>-,./-011/ )+-2/) 0/3 52@ 011/"$ #</w:t>
        <w:tab/>
        <w:t>3 0,3 &amp; 0,4 011/ &amp; $ 9 9 )= 9 ) 3 ' &amp;,)&amp;&lt; F ) G 9 =</w:t>
        <w:tab/>
        <w:t xml:space="preserve"> </w:t>
        <w:tab/>
        <w:t xml:space="preserve"> * 7 * =</w:t>
        <w:tab/>
        <w:t xml:space="preserve"> </w:t>
        <w:tab/>
        <w:t xml:space="preserve"> </w:t>
        <w:tab/>
        <w:t xml:space="preserve"> = 3 </w:t>
        <w:tab/>
        <w:t>44 8 ?</w:t>
        <w:tab/>
        <w:t>7 6 = &amp;/ 7 4 = 3 ' =</w:t>
        <w:tab/>
        <w:t>7 = ?7 8 3 M</w:t>
        <w:tab/>
        <w:t>7</w:t>
        <w:tab/>
        <w:t>8</w:t>
        <w:tab/>
        <w:t>9 9 &gt; 8* * = @ 7 7 8 ? 44 *7</w:t>
        <w:tab/>
        <w:t>3% 9 .H7</w:t>
        <w:tab/>
        <w:tab/>
        <w:t>6 I</w:t>
        <w:tab/>
        <w:t>7</w:t>
        <w:tab/>
        <w:t>4</w:t>
        <w:tab/>
        <w:t xml:space="preserve">? 6 )7 </w:t>
        <w:tab/>
        <w:t xml:space="preserve"> </w:t>
        <w:tab/>
        <w:t xml:space="preserve"> </w:t>
        <w:tab/>
        <w:t xml:space="preserve"> 44 7 = 3%</w:t>
        <w:tab/>
        <w:tab/>
        <w:t>77</w:t>
        <w:tab/>
        <w:t>?7 =6 = 784 7 7 @ 44 9 9</w:t>
        <w:tab/>
        <w:t>44 3 0&lt;3 0 011/ @ 8 3 # 7 =4</w:t>
        <w:tab/>
        <w:t>N9</w:t>
        <w:tab/>
        <w:t>@7 &lt; 011A 7 6 ) 9 N9</w:t>
        <w:tab/>
        <w:t>4 ?6</w:t>
        <w:tab/>
        <w:t xml:space="preserve"> ) 7 . 7</w:t>
        <w:tab/>
        <w:t>L L3&amp;</w:t>
        <w:tab/>
        <w:tab/>
        <w:t>+ 011A=4 F $ 'G 7</w:t>
        <w:tab/>
        <w:t>4 ) = S3 ' "$ # 8</w:t>
        <w:tab/>
        <w:t>? 3# ?</w:t>
        <w:tab/>
        <w:t xml:space="preserve">9 D </w:t>
        <w:tab/>
        <w:t xml:space="preserve">? J F G = </w:t>
        <w:tab/>
        <w:t xml:space="preserve"> 44 7 9 9 3 % ?7 7 </w:t>
        <w:tab/>
        <w:t xml:space="preserve"> </w:t>
        <w:tab/>
        <w:tab/>
        <w:t xml:space="preserve"> I 9N7 I 7 93</w:t>
      </w:r>
    </w:p>
    <w:p>
      <w:r>
        <w:t>-,./-011/ )21-2/) # 69</w:t>
        <w:tab/>
        <w:t xml:space="preserve"> 7 6 8</w:t>
        <w:tab/>
        <w:t>? = 011.</w:t>
        <w:tab/>
        <w:t>211O3 % 7 7</w:t>
        <w:tab/>
        <w:t>7</w:t>
        <w:tab/>
        <w:t xml:space="preserve"> 8 S27 =6 7 3#69 7 8 8 7 44</w:t>
        <w:tab/>
        <w:tab/>
        <w:t xml:space="preserve"> = 011. 8 4 011/3 # </w:t>
        <w:tab/>
        <w:t>?7</w:t>
        <w:tab/>
        <w:t xml:space="preserve"> 7 ?9</w:t>
        <w:tab/>
        <w:tab/>
        <w:t xml:space="preserve">44 *7 7 6 </w:t>
        <w:tab/>
        <w:t xml:space="preserve"> 9 </w:t>
        <w:tab/>
        <w:t xml:space="preserve"> </w:t>
        <w:tab/>
        <w:t xml:space="preserve"> 9 4 76 4 7 7</w:t>
        <w:tab/>
        <w:tab/>
        <w:tab/>
        <w:t>44 3 0+3 #8 "$ # A 011/ @ 3 # 46 &amp; $2. 011.</w:t>
        <w:tab/>
        <w:t>7 77 8 7 ' 7 87* =@ 3 %"$ # 7 44 =6 = =@</w:t>
        <w:tab/>
        <w:tab/>
        <w:tab/>
        <w:t xml:space="preserve"> =</w:t>
        <w:tab/>
        <w:t xml:space="preserve"> 4 </w:t>
        <w:tab/>
        <w:t xml:space="preserve"> =</w:t>
        <w:tab/>
        <w:t xml:space="preserve"> </w:t>
        <w:tab/>
        <w:t xml:space="preserve"> 7 </w:t>
        <w:tab/>
        <w:t>? J 8 7 4</w:t>
        <w:tab/>
        <w:tab/>
        <w:tab/>
        <w:t>9 93 513 &amp; 7</w:t>
        <w:tab/>
        <w:t>.011/ 3#44 7 =</w:t>
        <w:tab/>
        <w:tab/>
        <w:t>? 7 7 4</w:t>
        <w:tab/>
        <w:tab/>
        <w:tab/>
        <w:t>7 7 3'</w:t>
        <w:tab/>
        <w:tab/>
        <w:tab/>
        <w:tab/>
        <w:t>?7 @ 747 44 *7</w:t>
        <w:tab/>
        <w:t>=</w:t>
        <w:tab/>
        <w:tab/>
        <w:tab/>
        <w:t>3# 9 7 "$ # I</w:t>
        <w:tab/>
        <w:t xml:space="preserve"> </w:t>
        <w:tab/>
        <w:t>? 7 9</w:t>
        <w:tab/>
        <w:t>47</w:t>
        <w:tab/>
        <w:t>9 44 "$ # 7 34 9</w:t>
        <w:tab/>
        <w:t>7</w:t>
        <w:tab/>
        <w:tab/>
        <w:t>&amp; $ 0,4 011/7 7 =</w:t>
        <w:tab/>
        <w:t>44 3 523 2A</w:t>
        <w:tab/>
        <w:t>= 011/ 7 7</w:t>
        <w:tab/>
        <w:tab/>
        <w:t>7</w:t>
        <w:tab/>
        <w:t>7</w:t>
        <w:tab/>
        <w:t>= 6</w:t>
        <w:tab/>
        <w:tab/>
        <w:t xml:space="preserve">? 7 8S27 9 =6 ?3 </w:t>
        <w:tab/>
        <w:t xml:space="preserve">44 6 </w:t>
        <w:tab/>
        <w:t xml:space="preserve"> </w:t>
        <w:tab/>
        <w:t>? =7</w:t>
        <w:tab/>
        <w:tab/>
        <w:t>8 8</w:t>
        <w:tab/>
        <w:t>3</w:t>
      </w:r>
    </w:p>
    <w:p>
      <w:r>
        <w:t>-,./-011/ )22-2/) #9 ? $3%8 * 9 9 B 8 9;3 % @7 =</w:t>
        <w:tab/>
        <w:tab/>
        <w:t xml:space="preserve">B#$R C &amp; 8 9 </w:t>
        <w:tab/>
        <w:t xml:space="preserve"> </w:t>
        <w:tab/>
        <w:t xml:space="preserve"> * 7</w:t>
        <w:tab/>
        <w:tab/>
        <w:tab/>
        <w:t>3 $ ) F $ 'G8LSL</w:t>
        <w:tab/>
        <w:t>?779</w:t>
        <w:tab/>
        <w:t xml:space="preserve">8 .1O </w:t>
        <w:tab/>
        <w:t xml:space="preserve"> 7 </w:t>
        <w:tab/>
        <w:t xml:space="preserve"> </w:t>
        <w:tab/>
        <w:t xml:space="preserve"> 6 I 8 211O </w:t>
        <w:tab/>
        <w:t xml:space="preserve"> </w:t>
        <w:tab/>
        <w:t xml:space="preserve"> 00 = =6 ? ?3 # 7</w:t>
        <w:tab/>
        <w:t>= 7 6</w:t>
        <w:tab/>
        <w:t>? 3 % 87 7</w:t>
        <w:tab/>
        <w:t>*</w:t>
        <w:tab/>
        <w:tab/>
        <w:t xml:space="preserve">4 3 </w:t>
        <w:tab/>
        <w:t>9 97 = =</w:t>
        <w:tab/>
        <w:t>44 D7 9</w:t>
        <w:tab/>
        <w:tab/>
        <w:t>D T</w:t>
        <w:tab/>
        <w:t>&gt; 9</w:t>
        <w:tab/>
        <w:tab/>
        <w:tab/>
        <w:t>?</w:t>
        <w:tab/>
        <w:t>3 % 4 44 3 #</w:t>
        <w:tab/>
        <w:t>477</w:t>
        <w:tab/>
        <w:t>@8 @D</w:t>
        <w:tab/>
        <w:tab/>
        <w:tab/>
        <w:t>4</w:t>
        <w:tab/>
        <w:tab/>
        <w:tab/>
        <w:tab/>
        <w:t>= 011. 7=98 6</w:t>
        <w:tab/>
        <w:tab/>
        <w:t>?3 % 7 6 @ D 7 3 44 6</w:t>
        <w:tab/>
        <w:t>8 7</w:t>
        <w:tab/>
        <w:t>6</w:t>
        <w:tab/>
        <w:tab/>
        <w:t>2182. H 6 9 4 =7</w:t>
        <w:tab/>
        <w:tab/>
        <w:t>@ % @ 7 9)</w:t>
        <w:tab/>
        <w:t>? 8 9)7 * FH G 7 * 4 =</w:t>
        <w:tab/>
        <w:t>3</w:t>
      </w:r>
    </w:p>
    <w:p>
      <w:r>
        <w:t>77 =6 N )N9</w:t>
        <w:tab/>
        <w:t>3 4 7 7 '</w:t>
      </w:r>
    </w:p>
    <w:p>
      <w:r>
        <w:t>9 7</w:t>
        <w:tab/>
        <w:tab/>
        <w:tab/>
        <w:tab/>
        <w:t>7 4 ?4</w:t>
        <w:tab/>
        <w:tab/>
        <w:t>77</w:t>
        <w:tab/>
        <w:t>3 503 2+ @ 011,</w:t>
      </w:r>
    </w:p>
    <w:p>
      <w:r>
        <w:t>U</w:t>
      </w:r>
    </w:p>
    <w:p>
      <w:r>
        <w:t>-,./-011/ )20-2/) S7 7</w:t>
        <w:tab/>
        <w:t>7 44 *7 7 3% 69 9</w:t>
        <w:tab/>
        <w:t>3 553 P 8 9</w:t>
        <w:tab/>
        <w:tab/>
        <w:t xml:space="preserve"> </w:t>
        <w:tab/>
        <w:t xml:space="preserve"> 4 7 =6 6 )N9 3</w:t>
      </w:r>
    </w:p>
    <w:p>
      <w:r>
        <w:t>$</w:t>
      </w:r>
    </w:p>
    <w:p>
      <w:r>
        <w:rPr>
          <w:b/>
        </w:rPr>
        <w:t>E. 23</w:t>
      </w:r>
    </w:p>
    <w:p>
      <w:r>
        <w:t>&amp; =</w:t>
        <w:tab/>
        <w:t>3 4K 03 % @</w:t>
        <w:tab/>
        <w:tab/>
        <w:t>3 53 &amp;7 9 3 A3 #4 7W</w:t>
        <w:tab/>
        <w:tab/>
        <w:t xml:space="preserve"> </w:t>
        <w:tab/>
        <w:tab/>
        <w:t xml:space="preserve"> 4 I 51 @ 6 4 6 ! = 4 F'[</w:t>
        <w:tab/>
        <w:t>B 47//11A%($G 6 =4 ? 3&lt;0</w:t>
        <w:tab/>
        <w:t>4 ! =4 2, @ 011. F%!GT 7 4 * 9 T I ! = 4 7</w:t>
        <w:tab/>
        <w:t xml:space="preserve"> ? 3 A0 %!3 % I </w:t>
        <w:tab/>
        <w:t xml:space="preserve"> </w:t>
        <w:tab/>
        <w:t xml:space="preserve"> 6 7</w:t>
        <w:tab/>
        <w:tab/>
        <w:t>* I @8</w:t>
        <w:tab/>
        <w:t>3</w:t>
      </w:r>
    </w:p>
    <w:p>
      <w:r>
        <w:t>%9 446</w:t>
      </w:r>
    </w:p>
    <w:p>
      <w:r>
        <w:t>V</w:t>
        <w:tab/>
        <w:t>M"#</w:t>
      </w:r>
    </w:p>
    <w:p>
      <w:r>
        <w:t>%</w:t>
      </w:r>
    </w:p>
    <w:p>
      <w:r>
        <w:t>R '!$R</w:t>
      </w:r>
    </w:p>
    <w:p>
      <w:r>
        <w:t>(</w:t>
        <w:tab/>
        <w:tab/>
        <w:t>4 I</w:t>
        <w:tab/>
        <w:t>4</w:t>
        <w:tab/>
        <w:t>? 7W8W"44</w:t>
        <w:tab/>
        <w:t>4 9 44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